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F4A4" w14:textId="77777777" w:rsidR="00BD522C" w:rsidRPr="004E218C" w:rsidRDefault="00000000" w:rsidP="004E218C">
      <w:pPr>
        <w:pStyle w:val="Tytu"/>
        <w:jc w:val="center"/>
        <w:rPr>
          <w:rFonts w:ascii="Baguet Script" w:hAnsi="Baguet Script"/>
          <w:sz w:val="44"/>
          <w:szCs w:val="44"/>
        </w:rPr>
      </w:pPr>
      <w:r w:rsidRPr="004E218C">
        <w:rPr>
          <w:rFonts w:ascii="Baguet Script" w:hAnsi="Baguet Script"/>
          <w:sz w:val="44"/>
          <w:szCs w:val="44"/>
        </w:rPr>
        <w:t xml:space="preserve">Formularz informacyjny o dziecku – </w:t>
      </w:r>
      <w:r w:rsidRPr="004E218C">
        <w:rPr>
          <w:rFonts w:ascii="Baguet Script" w:hAnsi="Baguet Script" w:cs="Calibri"/>
          <w:sz w:val="44"/>
          <w:szCs w:val="44"/>
        </w:rPr>
        <w:t>Żł</w:t>
      </w:r>
      <w:r w:rsidRPr="004E218C">
        <w:rPr>
          <w:rFonts w:ascii="Baguet Script" w:hAnsi="Baguet Script"/>
          <w:sz w:val="44"/>
          <w:szCs w:val="44"/>
        </w:rPr>
        <w:t xml:space="preserve">obek / Przedszkole </w:t>
      </w:r>
      <w:r w:rsidRPr="004E218C">
        <w:rPr>
          <w:rFonts w:ascii="Baguet Script" w:hAnsi="Baguet Script" w:cs="Lucida Handwriting"/>
          <w:sz w:val="44"/>
          <w:szCs w:val="44"/>
        </w:rPr>
        <w:t>„</w:t>
      </w:r>
      <w:r w:rsidRPr="004E218C">
        <w:rPr>
          <w:rFonts w:ascii="Baguet Script" w:hAnsi="Baguet Script"/>
          <w:sz w:val="44"/>
          <w:szCs w:val="44"/>
        </w:rPr>
        <w:t>Bajka na Brzegowej</w:t>
      </w:r>
      <w:r w:rsidRPr="004E218C">
        <w:rPr>
          <w:rFonts w:ascii="Baguet Script" w:hAnsi="Baguet Script" w:cs="Lucida Handwriting"/>
          <w:sz w:val="44"/>
          <w:szCs w:val="44"/>
        </w:rPr>
        <w:t>”</w:t>
      </w:r>
    </w:p>
    <w:p w14:paraId="5C4B32FC" w14:textId="77777777" w:rsidR="00BD522C" w:rsidRPr="004E218C" w:rsidRDefault="00000000" w:rsidP="004E218C">
      <w:pPr>
        <w:jc w:val="center"/>
        <w:rPr>
          <w:sz w:val="24"/>
          <w:szCs w:val="24"/>
        </w:rPr>
      </w:pPr>
      <w:r w:rsidRPr="004E218C">
        <w:rPr>
          <w:rFonts w:ascii="Baguet Script" w:hAnsi="Baguet Script"/>
          <w:sz w:val="36"/>
          <w:szCs w:val="36"/>
        </w:rPr>
        <w:t>Drodzy Rodzice,</w:t>
      </w:r>
      <w:r>
        <w:br/>
      </w:r>
      <w:r w:rsidRPr="004E218C">
        <w:rPr>
          <w:sz w:val="24"/>
          <w:szCs w:val="24"/>
        </w:rPr>
        <w:br/>
        <w:t xml:space="preserve">Prosimy o wypełnienie poniższego formularza. Dzięki temu będziemy mogli lepiej poznać Państwa dziecko i zapewnić mu jak najlepsze warunki opieki, zabawy i </w:t>
      </w:r>
      <w:proofErr w:type="spellStart"/>
      <w:r w:rsidRPr="004E218C">
        <w:rPr>
          <w:sz w:val="24"/>
          <w:szCs w:val="24"/>
        </w:rPr>
        <w:t>rozwoju</w:t>
      </w:r>
      <w:proofErr w:type="spellEnd"/>
      <w:r w:rsidRPr="004E218C">
        <w:rPr>
          <w:sz w:val="24"/>
          <w:szCs w:val="24"/>
        </w:rPr>
        <w:t xml:space="preserve"> w </w:t>
      </w:r>
      <w:proofErr w:type="spellStart"/>
      <w:r w:rsidRPr="004E218C">
        <w:rPr>
          <w:sz w:val="24"/>
          <w:szCs w:val="24"/>
        </w:rPr>
        <w:t>naszej</w:t>
      </w:r>
      <w:proofErr w:type="spellEnd"/>
      <w:r w:rsidRPr="004E218C">
        <w:rPr>
          <w:sz w:val="24"/>
          <w:szCs w:val="24"/>
        </w:rPr>
        <w:t xml:space="preserve"> </w:t>
      </w:r>
      <w:proofErr w:type="spellStart"/>
      <w:r w:rsidRPr="004E218C">
        <w:rPr>
          <w:sz w:val="24"/>
          <w:szCs w:val="24"/>
        </w:rPr>
        <w:t>placówce</w:t>
      </w:r>
      <w:proofErr w:type="spellEnd"/>
      <w:r w:rsidRPr="004E218C">
        <w:rPr>
          <w:sz w:val="24"/>
          <w:szCs w:val="24"/>
        </w:rPr>
        <w:t>.</w:t>
      </w:r>
    </w:p>
    <w:p w14:paraId="53277045" w14:textId="77777777" w:rsidR="004E218C" w:rsidRDefault="004E218C"/>
    <w:p w14:paraId="5C8548E4" w14:textId="77777777" w:rsidR="004E218C" w:rsidRDefault="004E218C"/>
    <w:p w14:paraId="4BEFCDAE" w14:textId="6F95064C" w:rsidR="00BD522C" w:rsidRDefault="00000000">
      <w:r>
        <w:t>1. Imię i nazwisko dziecka: ____________________________________________</w:t>
      </w:r>
      <w:r w:rsidR="004E218C">
        <w:t>____________________________</w:t>
      </w:r>
    </w:p>
    <w:p w14:paraId="49B267C6" w14:textId="4BE107E9" w:rsidR="00BD522C" w:rsidRDefault="00000000">
      <w:r>
        <w:t>2. Data urodzenia: ___________________________________________________</w:t>
      </w:r>
      <w:r w:rsidR="004E218C">
        <w:t>_______________________________</w:t>
      </w:r>
    </w:p>
    <w:p w14:paraId="5C43EF6B" w14:textId="77777777" w:rsidR="00BD522C" w:rsidRDefault="00000000">
      <w:r>
        <w:t>3. Czy dziecko uczęszczało wcześniej do żłobka/przedszkola? Jeśli tak, proszę opisać doświadczenia:</w:t>
      </w:r>
    </w:p>
    <w:p w14:paraId="3544C991" w14:textId="7872D643" w:rsidR="00BD522C" w:rsidRDefault="00000000" w:rsidP="004E218C">
      <w:pPr>
        <w:spacing w:line="480" w:lineRule="auto"/>
      </w:pPr>
      <w:r>
        <w:t>____________________________________________________________________</w:t>
      </w:r>
      <w:r w:rsidR="004E218C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59685" w14:textId="77777777" w:rsidR="00BD522C" w:rsidRDefault="00000000">
      <w:r>
        <w:t>4. Jak dziecko reaguje na nowe sytuacje i nowe osoby?</w:t>
      </w:r>
    </w:p>
    <w:p w14:paraId="2A9C33CD" w14:textId="34B9BBBF" w:rsidR="00BD522C" w:rsidRDefault="00000000" w:rsidP="004E218C">
      <w:pPr>
        <w:spacing w:line="480" w:lineRule="auto"/>
      </w:pPr>
      <w:r>
        <w:t>____________________________________________________________________</w:t>
      </w:r>
      <w:r w:rsidR="004E218C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7BFDE3" w14:textId="77777777" w:rsidR="00BD522C" w:rsidRDefault="00000000">
      <w:r>
        <w:t xml:space="preserve">5. Jak przebiegała adaptacja dziecka w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miejscach</w:t>
      </w:r>
      <w:proofErr w:type="spellEnd"/>
      <w:r>
        <w:t xml:space="preserve"> (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dotyczy</w:t>
      </w:r>
      <w:proofErr w:type="spellEnd"/>
      <w:r>
        <w:t>)?</w:t>
      </w:r>
    </w:p>
    <w:p w14:paraId="40C7D311" w14:textId="464BD87C" w:rsidR="00BD522C" w:rsidRDefault="00000000" w:rsidP="004E218C">
      <w:pPr>
        <w:spacing w:line="480" w:lineRule="auto"/>
      </w:pPr>
      <w:r>
        <w:t>____________________________________________________________________</w:t>
      </w:r>
      <w:r w:rsidR="004E218C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EFD7B" w14:textId="77777777" w:rsidR="004E218C" w:rsidRDefault="004E218C"/>
    <w:p w14:paraId="22178E9C" w14:textId="77777777" w:rsidR="00881D95" w:rsidRDefault="00000000" w:rsidP="004E218C">
      <w:r>
        <w:lastRenderedPageBreak/>
        <w:t>6. Jak zwykle mówicie Państwo do dziecka? (np. zdrobnienia, konkretne określenia)</w:t>
      </w:r>
    </w:p>
    <w:p w14:paraId="0B358FF4" w14:textId="647CC828" w:rsidR="00BD522C" w:rsidRDefault="00000000" w:rsidP="00881D95">
      <w:pPr>
        <w:spacing w:line="480" w:lineRule="auto"/>
      </w:pPr>
      <w:r>
        <w:t>____________________________________________________________________</w:t>
      </w:r>
      <w:r w:rsidR="004E218C">
        <w:t>______________________________________________________________________________________________________________________________________________</w:t>
      </w:r>
    </w:p>
    <w:p w14:paraId="20E03FF6" w14:textId="77777777" w:rsidR="00BD522C" w:rsidRDefault="00000000">
      <w:r>
        <w:t>7. Co dziecko lubi robić? Jakie są jego ulubione zabawy, aktywności?</w:t>
      </w:r>
    </w:p>
    <w:p w14:paraId="56027C4F" w14:textId="5DFDFFD0" w:rsidR="00BD522C" w:rsidRDefault="00000000" w:rsidP="00881D95">
      <w:pPr>
        <w:spacing w:line="480" w:lineRule="auto"/>
      </w:pPr>
      <w:r>
        <w:t>____________________________________________________________________</w:t>
      </w:r>
      <w:r w:rsidR="004E218C">
        <w:t>______________________________________________________________________________________________________________________________________________</w:t>
      </w:r>
    </w:p>
    <w:p w14:paraId="3867C887" w14:textId="77777777" w:rsidR="00BD522C" w:rsidRDefault="00000000">
      <w:r>
        <w:t>8. Czy są rzeczy, które dziecko lubi mniej lub ich unika?</w:t>
      </w:r>
    </w:p>
    <w:p w14:paraId="0084B71E" w14:textId="0C52FAB9" w:rsidR="00BD522C" w:rsidRDefault="00000000" w:rsidP="00881D95">
      <w:pPr>
        <w:spacing w:line="480" w:lineRule="auto"/>
      </w:pPr>
      <w:r>
        <w:t>____________________________________________________________________</w:t>
      </w:r>
      <w:r w:rsidR="004E218C">
        <w:t>______________________________________________________________________________________________________________________________________________</w:t>
      </w:r>
    </w:p>
    <w:p w14:paraId="68EFDABD" w14:textId="48ED42F1" w:rsidR="00BD522C" w:rsidRDefault="00000000" w:rsidP="00881D95">
      <w:pPr>
        <w:spacing w:line="480" w:lineRule="auto"/>
      </w:pPr>
      <w:r>
        <w:t xml:space="preserve">9. W jaki sposób dziecko zazwyczaj wyraża </w:t>
      </w:r>
      <w:proofErr w:type="spellStart"/>
      <w:r>
        <w:t>emocje</w:t>
      </w:r>
      <w:proofErr w:type="spellEnd"/>
      <w:r>
        <w:t xml:space="preserve"> (</w:t>
      </w:r>
      <w:proofErr w:type="spellStart"/>
      <w:r>
        <w:t>radość</w:t>
      </w:r>
      <w:proofErr w:type="spellEnd"/>
      <w:r>
        <w:t xml:space="preserve">, </w:t>
      </w:r>
      <w:proofErr w:type="spellStart"/>
      <w:r>
        <w:t>smutek</w:t>
      </w:r>
      <w:proofErr w:type="spellEnd"/>
      <w:r>
        <w:t xml:space="preserve">, </w:t>
      </w:r>
      <w:proofErr w:type="spellStart"/>
      <w:r>
        <w:t>złość</w:t>
      </w:r>
      <w:proofErr w:type="spellEnd"/>
      <w:r>
        <w:t>)? ____________________________________________________________________</w:t>
      </w:r>
      <w:r w:rsidR="004E218C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B55E1" w14:textId="3AD1C6AF" w:rsidR="00BD522C" w:rsidRDefault="00000000" w:rsidP="00881D95">
      <w:pPr>
        <w:spacing w:line="480" w:lineRule="auto"/>
      </w:pPr>
      <w:r>
        <w:t xml:space="preserve">10. Co pomaga dziecku się </w:t>
      </w:r>
      <w:proofErr w:type="spellStart"/>
      <w:r>
        <w:t>uspokoić</w:t>
      </w:r>
      <w:proofErr w:type="spellEnd"/>
      <w:r>
        <w:t xml:space="preserve"> w </w:t>
      </w:r>
      <w:proofErr w:type="spellStart"/>
      <w:r>
        <w:t>trudnych</w:t>
      </w:r>
      <w:proofErr w:type="spellEnd"/>
      <w:r>
        <w:t xml:space="preserve"> </w:t>
      </w:r>
      <w:proofErr w:type="spellStart"/>
      <w:r>
        <w:t>chwilach</w:t>
      </w:r>
      <w:proofErr w:type="spellEnd"/>
      <w:r>
        <w:t>? ____________________________________________________________________</w:t>
      </w:r>
      <w:r w:rsidR="004E218C">
        <w:t>______________________________________________________________________________________________________________________________________________</w:t>
      </w:r>
    </w:p>
    <w:p w14:paraId="5CA2A57E" w14:textId="77777777" w:rsidR="00881D95" w:rsidRDefault="00000000">
      <w:r>
        <w:t>11. Czy są jakieś trudności, które powinniśmy znać? (emocjonalne, rozwojowe, zdrowotne, inne)</w:t>
      </w:r>
    </w:p>
    <w:p w14:paraId="42558DA6" w14:textId="508B9CE2" w:rsidR="00BD522C" w:rsidRDefault="00000000" w:rsidP="00881D95">
      <w:pPr>
        <w:spacing w:line="480" w:lineRule="auto"/>
      </w:pPr>
      <w:r>
        <w:t>____________________________________________________________________</w:t>
      </w:r>
      <w:r w:rsidR="00881D9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968AE" w14:textId="77777777" w:rsidR="00881D95" w:rsidRDefault="00881D95" w:rsidP="00881D95">
      <w:pPr>
        <w:spacing w:line="480" w:lineRule="auto"/>
      </w:pPr>
    </w:p>
    <w:p w14:paraId="03095FB8" w14:textId="49FB0476" w:rsidR="00BD522C" w:rsidRDefault="00000000" w:rsidP="00881D95">
      <w:pPr>
        <w:spacing w:line="480" w:lineRule="auto"/>
      </w:pPr>
      <w:r>
        <w:lastRenderedPageBreak/>
        <w:t xml:space="preserve">12. Jakie wartości są dla Państwa </w:t>
      </w:r>
      <w:proofErr w:type="spellStart"/>
      <w:r>
        <w:t>najważniejsze</w:t>
      </w:r>
      <w:proofErr w:type="spellEnd"/>
      <w:r>
        <w:t xml:space="preserve"> w </w:t>
      </w:r>
      <w:proofErr w:type="spellStart"/>
      <w:r>
        <w:t>wychowaniu</w:t>
      </w:r>
      <w:proofErr w:type="spellEnd"/>
      <w:r>
        <w:t xml:space="preserve"> </w:t>
      </w:r>
      <w:proofErr w:type="spellStart"/>
      <w:r>
        <w:t>dziecka</w:t>
      </w:r>
      <w:proofErr w:type="spellEnd"/>
      <w:r>
        <w:t>?    ____________________________________________________________________</w:t>
      </w:r>
      <w:r w:rsidR="00881D95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A9D636" w14:textId="77777777" w:rsidR="00BD522C" w:rsidRDefault="00000000">
      <w:r>
        <w:t>13. Jakie są Państwa oczekiwania wobec naszej placówki?</w:t>
      </w:r>
    </w:p>
    <w:p w14:paraId="238B8A39" w14:textId="50A388B2" w:rsidR="00BD522C" w:rsidRDefault="00000000" w:rsidP="00881D95">
      <w:pPr>
        <w:spacing w:line="480" w:lineRule="auto"/>
      </w:pPr>
      <w:r>
        <w:t>____________________________________________________________________</w:t>
      </w:r>
      <w:r w:rsidR="00881D95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26474" w14:textId="77777777" w:rsidR="00BD522C" w:rsidRDefault="00000000">
      <w:r>
        <w:t>14. Dodatkowe informacje, które mogą być dla nas istotne:</w:t>
      </w:r>
    </w:p>
    <w:p w14:paraId="7D14955F" w14:textId="1E9AA24E" w:rsidR="00BD522C" w:rsidRDefault="00000000" w:rsidP="00881D95">
      <w:pPr>
        <w:spacing w:line="480" w:lineRule="auto"/>
      </w:pPr>
      <w:r>
        <w:t>____________________________________________________________________</w:t>
      </w:r>
      <w:r w:rsidR="00881D95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D522C" w:rsidSect="00881D95">
      <w:pgSz w:w="12240" w:h="15840"/>
      <w:pgMar w:top="1440" w:right="1800" w:bottom="1440" w:left="1800" w:header="720" w:footer="720" w:gutter="0"/>
      <w:pgBorders w:offsetFrom="page">
        <w:top w:val="double" w:sz="4" w:space="24" w:color="E57200" w:themeColor="accent3" w:themeShade="BF"/>
        <w:left w:val="double" w:sz="4" w:space="24" w:color="E57200" w:themeColor="accent3" w:themeShade="BF"/>
        <w:bottom w:val="double" w:sz="4" w:space="24" w:color="E57200" w:themeColor="accent3" w:themeShade="BF"/>
        <w:right w:val="double" w:sz="4" w:space="24" w:color="E57200" w:themeColor="accent3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aguet Script">
    <w:charset w:val="EE"/>
    <w:family w:val="auto"/>
    <w:pitch w:val="variable"/>
    <w:sig w:usb0="00000007" w:usb1="00000000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528702">
    <w:abstractNumId w:val="8"/>
  </w:num>
  <w:num w:numId="2" w16cid:durableId="595672369">
    <w:abstractNumId w:val="6"/>
  </w:num>
  <w:num w:numId="3" w16cid:durableId="1288583060">
    <w:abstractNumId w:val="5"/>
  </w:num>
  <w:num w:numId="4" w16cid:durableId="371996662">
    <w:abstractNumId w:val="4"/>
  </w:num>
  <w:num w:numId="5" w16cid:durableId="1547989913">
    <w:abstractNumId w:val="7"/>
  </w:num>
  <w:num w:numId="6" w16cid:durableId="539316620">
    <w:abstractNumId w:val="3"/>
  </w:num>
  <w:num w:numId="7" w16cid:durableId="1817066628">
    <w:abstractNumId w:val="2"/>
  </w:num>
  <w:num w:numId="8" w16cid:durableId="868832463">
    <w:abstractNumId w:val="1"/>
  </w:num>
  <w:num w:numId="9" w16cid:durableId="214514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E218C"/>
    <w:rsid w:val="00881D95"/>
    <w:rsid w:val="00AA1D8D"/>
    <w:rsid w:val="00B47730"/>
    <w:rsid w:val="00BD522C"/>
    <w:rsid w:val="00C4023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53DF7"/>
  <w14:defaultImageDpi w14:val="300"/>
  <w15:docId w15:val="{48975FDD-5F58-4E34-9A9A-2952C87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B5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572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572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572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238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238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57200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AB54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E572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E57200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E572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7200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BF7200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E572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E57200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E572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72380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7238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E57200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E57200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E57200" w:themeColor="accent1"/>
      </w:pBdr>
      <w:spacing w:before="200" w:after="280"/>
      <w:ind w:left="936" w:right="936"/>
    </w:pPr>
    <w:rPr>
      <w:b/>
      <w:bCs/>
      <w:i/>
      <w:iCs/>
      <w:color w:val="E572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E57200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E57200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FFCC66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FFCC66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AB5400" w:themeColor="accent1" w:themeShade="BF"/>
    </w:rPr>
    <w:tblPr>
      <w:tblStyleRowBandSize w:val="1"/>
      <w:tblStyleColBandSize w:val="1"/>
      <w:tblBorders>
        <w:top w:val="single" w:sz="8" w:space="0" w:color="E57200" w:themeColor="accent1"/>
        <w:bottom w:val="single" w:sz="8" w:space="0" w:color="E57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1"/>
          <w:left w:val="nil"/>
          <w:bottom w:val="single" w:sz="8" w:space="0" w:color="E57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1"/>
          <w:left w:val="nil"/>
          <w:bottom w:val="single" w:sz="8" w:space="0" w:color="E57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FFAE0C" w:themeColor="accent2" w:themeShade="BF"/>
    </w:rPr>
    <w:tblPr>
      <w:tblStyleRowBandSize w:val="1"/>
      <w:tblStyleColBandSize w:val="1"/>
      <w:tblBorders>
        <w:top w:val="single" w:sz="8" w:space="0" w:color="FFCC66" w:themeColor="accent2"/>
        <w:bottom w:val="single" w:sz="8" w:space="0" w:color="FFCC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66" w:themeColor="accent2"/>
          <w:left w:val="nil"/>
          <w:bottom w:val="single" w:sz="8" w:space="0" w:color="FFCC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66" w:themeColor="accent2"/>
          <w:left w:val="nil"/>
          <w:bottom w:val="single" w:sz="8" w:space="0" w:color="FFCC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D9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E57200" w:themeColor="accent3" w:themeShade="BF"/>
    </w:rPr>
    <w:tblPr>
      <w:tblStyleRowBandSize w:val="1"/>
      <w:tblStyleColBandSize w:val="1"/>
      <w:tblBorders>
        <w:top w:val="single" w:sz="8" w:space="0" w:color="FF9933" w:themeColor="accent3"/>
        <w:bottom w:val="single" w:sz="8" w:space="0" w:color="FF993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33" w:themeColor="accent3"/>
          <w:left w:val="nil"/>
          <w:bottom w:val="single" w:sz="8" w:space="0" w:color="FF993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33" w:themeColor="accent3"/>
          <w:left w:val="nil"/>
          <w:bottom w:val="single" w:sz="8" w:space="0" w:color="FF993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AF6700" w:themeColor="accent4" w:themeShade="BF"/>
    </w:rPr>
    <w:tblPr>
      <w:tblStyleRowBandSize w:val="1"/>
      <w:tblStyleColBandSize w:val="1"/>
      <w:tblBorders>
        <w:top w:val="single" w:sz="8" w:space="0" w:color="EA8B00" w:themeColor="accent4"/>
        <w:bottom w:val="single" w:sz="8" w:space="0" w:color="EA8B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8B00" w:themeColor="accent4"/>
          <w:left w:val="nil"/>
          <w:bottom w:val="single" w:sz="8" w:space="0" w:color="EA8B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8B00" w:themeColor="accent4"/>
          <w:left w:val="nil"/>
          <w:bottom w:val="single" w:sz="8" w:space="0" w:color="EA8B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3BA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AF6700" w:themeColor="accent5" w:themeShade="BF"/>
    </w:rPr>
    <w:tblPr>
      <w:tblStyleRowBandSize w:val="1"/>
      <w:tblStyleColBandSize w:val="1"/>
      <w:tblBorders>
        <w:top w:val="single" w:sz="8" w:space="0" w:color="EA8B00" w:themeColor="accent5"/>
        <w:bottom w:val="single" w:sz="8" w:space="0" w:color="EA8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8B00" w:themeColor="accent5"/>
          <w:left w:val="nil"/>
          <w:bottom w:val="single" w:sz="8" w:space="0" w:color="EA8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8B00" w:themeColor="accent5"/>
          <w:left w:val="nil"/>
          <w:bottom w:val="single" w:sz="8" w:space="0" w:color="EA8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3BA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57200" w:themeColor="accent6" w:themeShade="BF"/>
    </w:rPr>
    <w:tblPr>
      <w:tblStyleRowBandSize w:val="1"/>
      <w:tblStyleColBandSize w:val="1"/>
      <w:tblBorders>
        <w:top w:val="single" w:sz="8" w:space="0" w:color="FF9933" w:themeColor="accent6"/>
        <w:bottom w:val="single" w:sz="8" w:space="0" w:color="FF993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33" w:themeColor="accent6"/>
          <w:left w:val="nil"/>
          <w:bottom w:val="single" w:sz="8" w:space="0" w:color="FF993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33" w:themeColor="accent6"/>
          <w:left w:val="nil"/>
          <w:bottom w:val="single" w:sz="8" w:space="0" w:color="FF993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E57200" w:themeColor="accent1"/>
        <w:left w:val="single" w:sz="8" w:space="0" w:color="E57200" w:themeColor="accent1"/>
        <w:bottom w:val="single" w:sz="8" w:space="0" w:color="E57200" w:themeColor="accent1"/>
        <w:right w:val="single" w:sz="8" w:space="0" w:color="E57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shd w:val="clear" w:color="auto" w:fill="E57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1"/>
          <w:left w:val="single" w:sz="8" w:space="0" w:color="E57200" w:themeColor="accent1"/>
          <w:bottom w:val="single" w:sz="8" w:space="0" w:color="E57200" w:themeColor="accent1"/>
          <w:right w:val="single" w:sz="8" w:space="0" w:color="E57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1"/>
          <w:left w:val="single" w:sz="8" w:space="0" w:color="E57200" w:themeColor="accent1"/>
          <w:bottom w:val="single" w:sz="8" w:space="0" w:color="E57200" w:themeColor="accent1"/>
          <w:right w:val="single" w:sz="8" w:space="0" w:color="E57200" w:themeColor="accent1"/>
        </w:tcBorders>
      </w:tcPr>
    </w:tblStylePr>
    <w:tblStylePr w:type="band1Horz">
      <w:tblPr/>
      <w:tcPr>
        <w:tcBorders>
          <w:top w:val="single" w:sz="8" w:space="0" w:color="E57200" w:themeColor="accent1"/>
          <w:left w:val="single" w:sz="8" w:space="0" w:color="E57200" w:themeColor="accent1"/>
          <w:bottom w:val="single" w:sz="8" w:space="0" w:color="E57200" w:themeColor="accent1"/>
          <w:right w:val="single" w:sz="8" w:space="0" w:color="E57200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C66" w:themeColor="accent2"/>
        <w:left w:val="single" w:sz="8" w:space="0" w:color="FFCC66" w:themeColor="accent2"/>
        <w:bottom w:val="single" w:sz="8" w:space="0" w:color="FFCC66" w:themeColor="accent2"/>
        <w:right w:val="single" w:sz="8" w:space="0" w:color="FFCC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shd w:val="clear" w:color="auto" w:fill="FFCC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66" w:themeColor="accent2"/>
          <w:left w:val="single" w:sz="8" w:space="0" w:color="FFCC66" w:themeColor="accent2"/>
          <w:bottom w:val="single" w:sz="8" w:space="0" w:color="FFCC66" w:themeColor="accent2"/>
          <w:right w:val="single" w:sz="8" w:space="0" w:color="FFCC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66" w:themeColor="accent2"/>
          <w:left w:val="single" w:sz="8" w:space="0" w:color="FFCC66" w:themeColor="accent2"/>
          <w:bottom w:val="single" w:sz="8" w:space="0" w:color="FFCC66" w:themeColor="accent2"/>
          <w:right w:val="single" w:sz="8" w:space="0" w:color="FFCC66" w:themeColor="accent2"/>
        </w:tcBorders>
      </w:tcPr>
    </w:tblStylePr>
    <w:tblStylePr w:type="band1Horz">
      <w:tblPr/>
      <w:tcPr>
        <w:tcBorders>
          <w:top w:val="single" w:sz="8" w:space="0" w:color="FFCC66" w:themeColor="accent2"/>
          <w:left w:val="single" w:sz="8" w:space="0" w:color="FFCC66" w:themeColor="accent2"/>
          <w:bottom w:val="single" w:sz="8" w:space="0" w:color="FFCC66" w:themeColor="accent2"/>
          <w:right w:val="single" w:sz="8" w:space="0" w:color="FFCC66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9933" w:themeColor="accent3"/>
        <w:left w:val="single" w:sz="8" w:space="0" w:color="FF9933" w:themeColor="accent3"/>
        <w:bottom w:val="single" w:sz="8" w:space="0" w:color="FF9933" w:themeColor="accent3"/>
        <w:right w:val="single" w:sz="8" w:space="0" w:color="FF993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shd w:val="clear" w:color="auto" w:fill="FF99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33" w:themeColor="accent3"/>
          <w:left w:val="single" w:sz="8" w:space="0" w:color="FF9933" w:themeColor="accent3"/>
          <w:bottom w:val="single" w:sz="8" w:space="0" w:color="FF9933" w:themeColor="accent3"/>
          <w:right w:val="single" w:sz="8" w:space="0" w:color="FF9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33" w:themeColor="accent3"/>
          <w:left w:val="single" w:sz="8" w:space="0" w:color="FF9933" w:themeColor="accent3"/>
          <w:bottom w:val="single" w:sz="8" w:space="0" w:color="FF9933" w:themeColor="accent3"/>
          <w:right w:val="single" w:sz="8" w:space="0" w:color="FF9933" w:themeColor="accent3"/>
        </w:tcBorders>
      </w:tcPr>
    </w:tblStylePr>
    <w:tblStylePr w:type="band1Horz">
      <w:tblPr/>
      <w:tcPr>
        <w:tcBorders>
          <w:top w:val="single" w:sz="8" w:space="0" w:color="FF9933" w:themeColor="accent3"/>
          <w:left w:val="single" w:sz="8" w:space="0" w:color="FF9933" w:themeColor="accent3"/>
          <w:bottom w:val="single" w:sz="8" w:space="0" w:color="FF9933" w:themeColor="accent3"/>
          <w:right w:val="single" w:sz="8" w:space="0" w:color="FF9933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A8B00" w:themeColor="accent4"/>
        <w:left w:val="single" w:sz="8" w:space="0" w:color="EA8B00" w:themeColor="accent4"/>
        <w:bottom w:val="single" w:sz="8" w:space="0" w:color="EA8B00" w:themeColor="accent4"/>
        <w:right w:val="single" w:sz="8" w:space="0" w:color="EA8B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shd w:val="clear" w:color="auto" w:fill="EA8B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B00" w:themeColor="accent4"/>
          <w:left w:val="single" w:sz="8" w:space="0" w:color="EA8B00" w:themeColor="accent4"/>
          <w:bottom w:val="single" w:sz="8" w:space="0" w:color="EA8B00" w:themeColor="accent4"/>
          <w:right w:val="single" w:sz="8" w:space="0" w:color="EA8B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8B00" w:themeColor="accent4"/>
          <w:left w:val="single" w:sz="8" w:space="0" w:color="EA8B00" w:themeColor="accent4"/>
          <w:bottom w:val="single" w:sz="8" w:space="0" w:color="EA8B00" w:themeColor="accent4"/>
          <w:right w:val="single" w:sz="8" w:space="0" w:color="EA8B00" w:themeColor="accent4"/>
        </w:tcBorders>
      </w:tcPr>
    </w:tblStylePr>
    <w:tblStylePr w:type="band1Horz">
      <w:tblPr/>
      <w:tcPr>
        <w:tcBorders>
          <w:top w:val="single" w:sz="8" w:space="0" w:color="EA8B00" w:themeColor="accent4"/>
          <w:left w:val="single" w:sz="8" w:space="0" w:color="EA8B00" w:themeColor="accent4"/>
          <w:bottom w:val="single" w:sz="8" w:space="0" w:color="EA8B00" w:themeColor="accent4"/>
          <w:right w:val="single" w:sz="8" w:space="0" w:color="EA8B00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A8B00" w:themeColor="accent5"/>
        <w:left w:val="single" w:sz="8" w:space="0" w:color="EA8B00" w:themeColor="accent5"/>
        <w:bottom w:val="single" w:sz="8" w:space="0" w:color="EA8B00" w:themeColor="accent5"/>
        <w:right w:val="single" w:sz="8" w:space="0" w:color="EA8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shd w:val="clear" w:color="auto" w:fill="EA8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B00" w:themeColor="accent5"/>
          <w:left w:val="single" w:sz="8" w:space="0" w:color="EA8B00" w:themeColor="accent5"/>
          <w:bottom w:val="single" w:sz="8" w:space="0" w:color="EA8B00" w:themeColor="accent5"/>
          <w:right w:val="single" w:sz="8" w:space="0" w:color="EA8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8B00" w:themeColor="accent5"/>
          <w:left w:val="single" w:sz="8" w:space="0" w:color="EA8B00" w:themeColor="accent5"/>
          <w:bottom w:val="single" w:sz="8" w:space="0" w:color="EA8B00" w:themeColor="accent5"/>
          <w:right w:val="single" w:sz="8" w:space="0" w:color="EA8B00" w:themeColor="accent5"/>
        </w:tcBorders>
      </w:tcPr>
    </w:tblStylePr>
    <w:tblStylePr w:type="band1Horz">
      <w:tblPr/>
      <w:tcPr>
        <w:tcBorders>
          <w:top w:val="single" w:sz="8" w:space="0" w:color="EA8B00" w:themeColor="accent5"/>
          <w:left w:val="single" w:sz="8" w:space="0" w:color="EA8B00" w:themeColor="accent5"/>
          <w:bottom w:val="single" w:sz="8" w:space="0" w:color="EA8B00" w:themeColor="accent5"/>
          <w:right w:val="single" w:sz="8" w:space="0" w:color="EA8B00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9933" w:themeColor="accent6"/>
        <w:left w:val="single" w:sz="8" w:space="0" w:color="FF9933" w:themeColor="accent6"/>
        <w:bottom w:val="single" w:sz="8" w:space="0" w:color="FF9933" w:themeColor="accent6"/>
        <w:right w:val="single" w:sz="8" w:space="0" w:color="FF993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shd w:val="clear" w:color="auto" w:fill="FF99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33" w:themeColor="accent6"/>
          <w:left w:val="single" w:sz="8" w:space="0" w:color="FF9933" w:themeColor="accent6"/>
          <w:bottom w:val="single" w:sz="8" w:space="0" w:color="FF9933" w:themeColor="accent6"/>
          <w:right w:val="single" w:sz="8" w:space="0" w:color="FF99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33" w:themeColor="accent6"/>
          <w:left w:val="single" w:sz="8" w:space="0" w:color="FF9933" w:themeColor="accent6"/>
          <w:bottom w:val="single" w:sz="8" w:space="0" w:color="FF9933" w:themeColor="accent6"/>
          <w:right w:val="single" w:sz="8" w:space="0" w:color="FF9933" w:themeColor="accent6"/>
        </w:tcBorders>
      </w:tcPr>
    </w:tblStylePr>
    <w:tblStylePr w:type="band1Horz">
      <w:tblPr/>
      <w:tcPr>
        <w:tcBorders>
          <w:top w:val="single" w:sz="8" w:space="0" w:color="FF9933" w:themeColor="accent6"/>
          <w:left w:val="single" w:sz="8" w:space="0" w:color="FF9933" w:themeColor="accent6"/>
          <w:bottom w:val="single" w:sz="8" w:space="0" w:color="FF9933" w:themeColor="accent6"/>
          <w:right w:val="single" w:sz="8" w:space="0" w:color="FF9933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57200" w:themeColor="accent1"/>
        <w:left w:val="single" w:sz="8" w:space="0" w:color="E57200" w:themeColor="accent1"/>
        <w:bottom w:val="single" w:sz="8" w:space="0" w:color="E57200" w:themeColor="accent1"/>
        <w:right w:val="single" w:sz="8" w:space="0" w:color="E57200" w:themeColor="accent1"/>
        <w:insideH w:val="single" w:sz="8" w:space="0" w:color="E57200" w:themeColor="accent1"/>
        <w:insideV w:val="single" w:sz="8" w:space="0" w:color="E57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1"/>
          <w:left w:val="single" w:sz="8" w:space="0" w:color="E57200" w:themeColor="accent1"/>
          <w:bottom w:val="single" w:sz="18" w:space="0" w:color="E57200" w:themeColor="accent1"/>
          <w:right w:val="single" w:sz="8" w:space="0" w:color="E57200" w:themeColor="accent1"/>
          <w:insideH w:val="nil"/>
          <w:insideV w:val="single" w:sz="8" w:space="0" w:color="E57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1"/>
          <w:left w:val="single" w:sz="8" w:space="0" w:color="E57200" w:themeColor="accent1"/>
          <w:bottom w:val="single" w:sz="8" w:space="0" w:color="E57200" w:themeColor="accent1"/>
          <w:right w:val="single" w:sz="8" w:space="0" w:color="E57200" w:themeColor="accent1"/>
          <w:insideH w:val="nil"/>
          <w:insideV w:val="single" w:sz="8" w:space="0" w:color="E57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1"/>
          <w:left w:val="single" w:sz="8" w:space="0" w:color="E57200" w:themeColor="accent1"/>
          <w:bottom w:val="single" w:sz="8" w:space="0" w:color="E57200" w:themeColor="accent1"/>
          <w:right w:val="single" w:sz="8" w:space="0" w:color="E57200" w:themeColor="accent1"/>
        </w:tcBorders>
      </w:tcPr>
    </w:tblStylePr>
    <w:tblStylePr w:type="band1Vert">
      <w:tblPr/>
      <w:tcPr>
        <w:tcBorders>
          <w:top w:val="single" w:sz="8" w:space="0" w:color="E57200" w:themeColor="accent1"/>
          <w:left w:val="single" w:sz="8" w:space="0" w:color="E57200" w:themeColor="accent1"/>
          <w:bottom w:val="single" w:sz="8" w:space="0" w:color="E57200" w:themeColor="accent1"/>
          <w:right w:val="single" w:sz="8" w:space="0" w:color="E57200" w:themeColor="accent1"/>
        </w:tcBorders>
        <w:shd w:val="clear" w:color="auto" w:fill="FFDBB9" w:themeFill="accent1" w:themeFillTint="3F"/>
      </w:tcPr>
    </w:tblStylePr>
    <w:tblStylePr w:type="band1Horz">
      <w:tblPr/>
      <w:tcPr>
        <w:tcBorders>
          <w:top w:val="single" w:sz="8" w:space="0" w:color="E57200" w:themeColor="accent1"/>
          <w:left w:val="single" w:sz="8" w:space="0" w:color="E57200" w:themeColor="accent1"/>
          <w:bottom w:val="single" w:sz="8" w:space="0" w:color="E57200" w:themeColor="accent1"/>
          <w:right w:val="single" w:sz="8" w:space="0" w:color="E57200" w:themeColor="accent1"/>
          <w:insideV w:val="single" w:sz="8" w:space="0" w:color="E57200" w:themeColor="accent1"/>
        </w:tcBorders>
        <w:shd w:val="clear" w:color="auto" w:fill="FFDBB9" w:themeFill="accent1" w:themeFillTint="3F"/>
      </w:tcPr>
    </w:tblStylePr>
    <w:tblStylePr w:type="band2Horz">
      <w:tblPr/>
      <w:tcPr>
        <w:tcBorders>
          <w:top w:val="single" w:sz="8" w:space="0" w:color="E57200" w:themeColor="accent1"/>
          <w:left w:val="single" w:sz="8" w:space="0" w:color="E57200" w:themeColor="accent1"/>
          <w:bottom w:val="single" w:sz="8" w:space="0" w:color="E57200" w:themeColor="accent1"/>
          <w:right w:val="single" w:sz="8" w:space="0" w:color="E57200" w:themeColor="accent1"/>
          <w:insideV w:val="single" w:sz="8" w:space="0" w:color="E57200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C66" w:themeColor="accent2"/>
        <w:left w:val="single" w:sz="8" w:space="0" w:color="FFCC66" w:themeColor="accent2"/>
        <w:bottom w:val="single" w:sz="8" w:space="0" w:color="FFCC66" w:themeColor="accent2"/>
        <w:right w:val="single" w:sz="8" w:space="0" w:color="FFCC66" w:themeColor="accent2"/>
        <w:insideH w:val="single" w:sz="8" w:space="0" w:color="FFCC66" w:themeColor="accent2"/>
        <w:insideV w:val="single" w:sz="8" w:space="0" w:color="FFCC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66" w:themeColor="accent2"/>
          <w:left w:val="single" w:sz="8" w:space="0" w:color="FFCC66" w:themeColor="accent2"/>
          <w:bottom w:val="single" w:sz="18" w:space="0" w:color="FFCC66" w:themeColor="accent2"/>
          <w:right w:val="single" w:sz="8" w:space="0" w:color="FFCC66" w:themeColor="accent2"/>
          <w:insideH w:val="nil"/>
          <w:insideV w:val="single" w:sz="8" w:space="0" w:color="FFCC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C66" w:themeColor="accent2"/>
          <w:left w:val="single" w:sz="8" w:space="0" w:color="FFCC66" w:themeColor="accent2"/>
          <w:bottom w:val="single" w:sz="8" w:space="0" w:color="FFCC66" w:themeColor="accent2"/>
          <w:right w:val="single" w:sz="8" w:space="0" w:color="FFCC66" w:themeColor="accent2"/>
          <w:insideH w:val="nil"/>
          <w:insideV w:val="single" w:sz="8" w:space="0" w:color="FFCC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C66" w:themeColor="accent2"/>
          <w:left w:val="single" w:sz="8" w:space="0" w:color="FFCC66" w:themeColor="accent2"/>
          <w:bottom w:val="single" w:sz="8" w:space="0" w:color="FFCC66" w:themeColor="accent2"/>
          <w:right w:val="single" w:sz="8" w:space="0" w:color="FFCC66" w:themeColor="accent2"/>
        </w:tcBorders>
      </w:tcPr>
    </w:tblStylePr>
    <w:tblStylePr w:type="band1Vert">
      <w:tblPr/>
      <w:tcPr>
        <w:tcBorders>
          <w:top w:val="single" w:sz="8" w:space="0" w:color="FFCC66" w:themeColor="accent2"/>
          <w:left w:val="single" w:sz="8" w:space="0" w:color="FFCC66" w:themeColor="accent2"/>
          <w:bottom w:val="single" w:sz="8" w:space="0" w:color="FFCC66" w:themeColor="accent2"/>
          <w:right w:val="single" w:sz="8" w:space="0" w:color="FFCC66" w:themeColor="accent2"/>
        </w:tcBorders>
        <w:shd w:val="clear" w:color="auto" w:fill="FFF2D9" w:themeFill="accent2" w:themeFillTint="3F"/>
      </w:tcPr>
    </w:tblStylePr>
    <w:tblStylePr w:type="band1Horz">
      <w:tblPr/>
      <w:tcPr>
        <w:tcBorders>
          <w:top w:val="single" w:sz="8" w:space="0" w:color="FFCC66" w:themeColor="accent2"/>
          <w:left w:val="single" w:sz="8" w:space="0" w:color="FFCC66" w:themeColor="accent2"/>
          <w:bottom w:val="single" w:sz="8" w:space="0" w:color="FFCC66" w:themeColor="accent2"/>
          <w:right w:val="single" w:sz="8" w:space="0" w:color="FFCC66" w:themeColor="accent2"/>
          <w:insideV w:val="single" w:sz="8" w:space="0" w:color="FFCC66" w:themeColor="accent2"/>
        </w:tcBorders>
        <w:shd w:val="clear" w:color="auto" w:fill="FFF2D9" w:themeFill="accent2" w:themeFillTint="3F"/>
      </w:tcPr>
    </w:tblStylePr>
    <w:tblStylePr w:type="band2Horz">
      <w:tblPr/>
      <w:tcPr>
        <w:tcBorders>
          <w:top w:val="single" w:sz="8" w:space="0" w:color="FFCC66" w:themeColor="accent2"/>
          <w:left w:val="single" w:sz="8" w:space="0" w:color="FFCC66" w:themeColor="accent2"/>
          <w:bottom w:val="single" w:sz="8" w:space="0" w:color="FFCC66" w:themeColor="accent2"/>
          <w:right w:val="single" w:sz="8" w:space="0" w:color="FFCC66" w:themeColor="accent2"/>
          <w:insideV w:val="single" w:sz="8" w:space="0" w:color="FFCC66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9933" w:themeColor="accent3"/>
        <w:left w:val="single" w:sz="8" w:space="0" w:color="FF9933" w:themeColor="accent3"/>
        <w:bottom w:val="single" w:sz="8" w:space="0" w:color="FF9933" w:themeColor="accent3"/>
        <w:right w:val="single" w:sz="8" w:space="0" w:color="FF9933" w:themeColor="accent3"/>
        <w:insideH w:val="single" w:sz="8" w:space="0" w:color="FF9933" w:themeColor="accent3"/>
        <w:insideV w:val="single" w:sz="8" w:space="0" w:color="FF993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33" w:themeColor="accent3"/>
          <w:left w:val="single" w:sz="8" w:space="0" w:color="FF9933" w:themeColor="accent3"/>
          <w:bottom w:val="single" w:sz="18" w:space="0" w:color="FF9933" w:themeColor="accent3"/>
          <w:right w:val="single" w:sz="8" w:space="0" w:color="FF9933" w:themeColor="accent3"/>
          <w:insideH w:val="nil"/>
          <w:insideV w:val="single" w:sz="8" w:space="0" w:color="FF993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933" w:themeColor="accent3"/>
          <w:left w:val="single" w:sz="8" w:space="0" w:color="FF9933" w:themeColor="accent3"/>
          <w:bottom w:val="single" w:sz="8" w:space="0" w:color="FF9933" w:themeColor="accent3"/>
          <w:right w:val="single" w:sz="8" w:space="0" w:color="FF9933" w:themeColor="accent3"/>
          <w:insideH w:val="nil"/>
          <w:insideV w:val="single" w:sz="8" w:space="0" w:color="FF993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33" w:themeColor="accent3"/>
          <w:left w:val="single" w:sz="8" w:space="0" w:color="FF9933" w:themeColor="accent3"/>
          <w:bottom w:val="single" w:sz="8" w:space="0" w:color="FF9933" w:themeColor="accent3"/>
          <w:right w:val="single" w:sz="8" w:space="0" w:color="FF9933" w:themeColor="accent3"/>
        </w:tcBorders>
      </w:tcPr>
    </w:tblStylePr>
    <w:tblStylePr w:type="band1Vert">
      <w:tblPr/>
      <w:tcPr>
        <w:tcBorders>
          <w:top w:val="single" w:sz="8" w:space="0" w:color="FF9933" w:themeColor="accent3"/>
          <w:left w:val="single" w:sz="8" w:space="0" w:color="FF9933" w:themeColor="accent3"/>
          <w:bottom w:val="single" w:sz="8" w:space="0" w:color="FF9933" w:themeColor="accent3"/>
          <w:right w:val="single" w:sz="8" w:space="0" w:color="FF9933" w:themeColor="accent3"/>
        </w:tcBorders>
        <w:shd w:val="clear" w:color="auto" w:fill="FFE5CC" w:themeFill="accent3" w:themeFillTint="3F"/>
      </w:tcPr>
    </w:tblStylePr>
    <w:tblStylePr w:type="band1Horz">
      <w:tblPr/>
      <w:tcPr>
        <w:tcBorders>
          <w:top w:val="single" w:sz="8" w:space="0" w:color="FF9933" w:themeColor="accent3"/>
          <w:left w:val="single" w:sz="8" w:space="0" w:color="FF9933" w:themeColor="accent3"/>
          <w:bottom w:val="single" w:sz="8" w:space="0" w:color="FF9933" w:themeColor="accent3"/>
          <w:right w:val="single" w:sz="8" w:space="0" w:color="FF9933" w:themeColor="accent3"/>
          <w:insideV w:val="single" w:sz="8" w:space="0" w:color="FF9933" w:themeColor="accent3"/>
        </w:tcBorders>
        <w:shd w:val="clear" w:color="auto" w:fill="FFE5CC" w:themeFill="accent3" w:themeFillTint="3F"/>
      </w:tcPr>
    </w:tblStylePr>
    <w:tblStylePr w:type="band2Horz">
      <w:tblPr/>
      <w:tcPr>
        <w:tcBorders>
          <w:top w:val="single" w:sz="8" w:space="0" w:color="FF9933" w:themeColor="accent3"/>
          <w:left w:val="single" w:sz="8" w:space="0" w:color="FF9933" w:themeColor="accent3"/>
          <w:bottom w:val="single" w:sz="8" w:space="0" w:color="FF9933" w:themeColor="accent3"/>
          <w:right w:val="single" w:sz="8" w:space="0" w:color="FF9933" w:themeColor="accent3"/>
          <w:insideV w:val="single" w:sz="8" w:space="0" w:color="FF9933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A8B00" w:themeColor="accent4"/>
        <w:left w:val="single" w:sz="8" w:space="0" w:color="EA8B00" w:themeColor="accent4"/>
        <w:bottom w:val="single" w:sz="8" w:space="0" w:color="EA8B00" w:themeColor="accent4"/>
        <w:right w:val="single" w:sz="8" w:space="0" w:color="EA8B00" w:themeColor="accent4"/>
        <w:insideH w:val="single" w:sz="8" w:space="0" w:color="EA8B00" w:themeColor="accent4"/>
        <w:insideV w:val="single" w:sz="8" w:space="0" w:color="EA8B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8B00" w:themeColor="accent4"/>
          <w:left w:val="single" w:sz="8" w:space="0" w:color="EA8B00" w:themeColor="accent4"/>
          <w:bottom w:val="single" w:sz="18" w:space="0" w:color="EA8B00" w:themeColor="accent4"/>
          <w:right w:val="single" w:sz="8" w:space="0" w:color="EA8B00" w:themeColor="accent4"/>
          <w:insideH w:val="nil"/>
          <w:insideV w:val="single" w:sz="8" w:space="0" w:color="EA8B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8B00" w:themeColor="accent4"/>
          <w:left w:val="single" w:sz="8" w:space="0" w:color="EA8B00" w:themeColor="accent4"/>
          <w:bottom w:val="single" w:sz="8" w:space="0" w:color="EA8B00" w:themeColor="accent4"/>
          <w:right w:val="single" w:sz="8" w:space="0" w:color="EA8B00" w:themeColor="accent4"/>
          <w:insideH w:val="nil"/>
          <w:insideV w:val="single" w:sz="8" w:space="0" w:color="EA8B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8B00" w:themeColor="accent4"/>
          <w:left w:val="single" w:sz="8" w:space="0" w:color="EA8B00" w:themeColor="accent4"/>
          <w:bottom w:val="single" w:sz="8" w:space="0" w:color="EA8B00" w:themeColor="accent4"/>
          <w:right w:val="single" w:sz="8" w:space="0" w:color="EA8B00" w:themeColor="accent4"/>
        </w:tcBorders>
      </w:tcPr>
    </w:tblStylePr>
    <w:tblStylePr w:type="band1Vert">
      <w:tblPr/>
      <w:tcPr>
        <w:tcBorders>
          <w:top w:val="single" w:sz="8" w:space="0" w:color="EA8B00" w:themeColor="accent4"/>
          <w:left w:val="single" w:sz="8" w:space="0" w:color="EA8B00" w:themeColor="accent4"/>
          <w:bottom w:val="single" w:sz="8" w:space="0" w:color="EA8B00" w:themeColor="accent4"/>
          <w:right w:val="single" w:sz="8" w:space="0" w:color="EA8B00" w:themeColor="accent4"/>
        </w:tcBorders>
        <w:shd w:val="clear" w:color="auto" w:fill="FFE3BA" w:themeFill="accent4" w:themeFillTint="3F"/>
      </w:tcPr>
    </w:tblStylePr>
    <w:tblStylePr w:type="band1Horz">
      <w:tblPr/>
      <w:tcPr>
        <w:tcBorders>
          <w:top w:val="single" w:sz="8" w:space="0" w:color="EA8B00" w:themeColor="accent4"/>
          <w:left w:val="single" w:sz="8" w:space="0" w:color="EA8B00" w:themeColor="accent4"/>
          <w:bottom w:val="single" w:sz="8" w:space="0" w:color="EA8B00" w:themeColor="accent4"/>
          <w:right w:val="single" w:sz="8" w:space="0" w:color="EA8B00" w:themeColor="accent4"/>
          <w:insideV w:val="single" w:sz="8" w:space="0" w:color="EA8B00" w:themeColor="accent4"/>
        </w:tcBorders>
        <w:shd w:val="clear" w:color="auto" w:fill="FFE3BA" w:themeFill="accent4" w:themeFillTint="3F"/>
      </w:tcPr>
    </w:tblStylePr>
    <w:tblStylePr w:type="band2Horz">
      <w:tblPr/>
      <w:tcPr>
        <w:tcBorders>
          <w:top w:val="single" w:sz="8" w:space="0" w:color="EA8B00" w:themeColor="accent4"/>
          <w:left w:val="single" w:sz="8" w:space="0" w:color="EA8B00" w:themeColor="accent4"/>
          <w:bottom w:val="single" w:sz="8" w:space="0" w:color="EA8B00" w:themeColor="accent4"/>
          <w:right w:val="single" w:sz="8" w:space="0" w:color="EA8B00" w:themeColor="accent4"/>
          <w:insideV w:val="single" w:sz="8" w:space="0" w:color="EA8B00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A8B00" w:themeColor="accent5"/>
        <w:left w:val="single" w:sz="8" w:space="0" w:color="EA8B00" w:themeColor="accent5"/>
        <w:bottom w:val="single" w:sz="8" w:space="0" w:color="EA8B00" w:themeColor="accent5"/>
        <w:right w:val="single" w:sz="8" w:space="0" w:color="EA8B00" w:themeColor="accent5"/>
        <w:insideH w:val="single" w:sz="8" w:space="0" w:color="EA8B00" w:themeColor="accent5"/>
        <w:insideV w:val="single" w:sz="8" w:space="0" w:color="EA8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8B00" w:themeColor="accent5"/>
          <w:left w:val="single" w:sz="8" w:space="0" w:color="EA8B00" w:themeColor="accent5"/>
          <w:bottom w:val="single" w:sz="18" w:space="0" w:color="EA8B00" w:themeColor="accent5"/>
          <w:right w:val="single" w:sz="8" w:space="0" w:color="EA8B00" w:themeColor="accent5"/>
          <w:insideH w:val="nil"/>
          <w:insideV w:val="single" w:sz="8" w:space="0" w:color="EA8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8B00" w:themeColor="accent5"/>
          <w:left w:val="single" w:sz="8" w:space="0" w:color="EA8B00" w:themeColor="accent5"/>
          <w:bottom w:val="single" w:sz="8" w:space="0" w:color="EA8B00" w:themeColor="accent5"/>
          <w:right w:val="single" w:sz="8" w:space="0" w:color="EA8B00" w:themeColor="accent5"/>
          <w:insideH w:val="nil"/>
          <w:insideV w:val="single" w:sz="8" w:space="0" w:color="EA8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8B00" w:themeColor="accent5"/>
          <w:left w:val="single" w:sz="8" w:space="0" w:color="EA8B00" w:themeColor="accent5"/>
          <w:bottom w:val="single" w:sz="8" w:space="0" w:color="EA8B00" w:themeColor="accent5"/>
          <w:right w:val="single" w:sz="8" w:space="0" w:color="EA8B00" w:themeColor="accent5"/>
        </w:tcBorders>
      </w:tcPr>
    </w:tblStylePr>
    <w:tblStylePr w:type="band1Vert">
      <w:tblPr/>
      <w:tcPr>
        <w:tcBorders>
          <w:top w:val="single" w:sz="8" w:space="0" w:color="EA8B00" w:themeColor="accent5"/>
          <w:left w:val="single" w:sz="8" w:space="0" w:color="EA8B00" w:themeColor="accent5"/>
          <w:bottom w:val="single" w:sz="8" w:space="0" w:color="EA8B00" w:themeColor="accent5"/>
          <w:right w:val="single" w:sz="8" w:space="0" w:color="EA8B00" w:themeColor="accent5"/>
        </w:tcBorders>
        <w:shd w:val="clear" w:color="auto" w:fill="FFE3BA" w:themeFill="accent5" w:themeFillTint="3F"/>
      </w:tcPr>
    </w:tblStylePr>
    <w:tblStylePr w:type="band1Horz">
      <w:tblPr/>
      <w:tcPr>
        <w:tcBorders>
          <w:top w:val="single" w:sz="8" w:space="0" w:color="EA8B00" w:themeColor="accent5"/>
          <w:left w:val="single" w:sz="8" w:space="0" w:color="EA8B00" w:themeColor="accent5"/>
          <w:bottom w:val="single" w:sz="8" w:space="0" w:color="EA8B00" w:themeColor="accent5"/>
          <w:right w:val="single" w:sz="8" w:space="0" w:color="EA8B00" w:themeColor="accent5"/>
          <w:insideV w:val="single" w:sz="8" w:space="0" w:color="EA8B00" w:themeColor="accent5"/>
        </w:tcBorders>
        <w:shd w:val="clear" w:color="auto" w:fill="FFE3BA" w:themeFill="accent5" w:themeFillTint="3F"/>
      </w:tcPr>
    </w:tblStylePr>
    <w:tblStylePr w:type="band2Horz">
      <w:tblPr/>
      <w:tcPr>
        <w:tcBorders>
          <w:top w:val="single" w:sz="8" w:space="0" w:color="EA8B00" w:themeColor="accent5"/>
          <w:left w:val="single" w:sz="8" w:space="0" w:color="EA8B00" w:themeColor="accent5"/>
          <w:bottom w:val="single" w:sz="8" w:space="0" w:color="EA8B00" w:themeColor="accent5"/>
          <w:right w:val="single" w:sz="8" w:space="0" w:color="EA8B00" w:themeColor="accent5"/>
          <w:insideV w:val="single" w:sz="8" w:space="0" w:color="EA8B00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9933" w:themeColor="accent6"/>
        <w:left w:val="single" w:sz="8" w:space="0" w:color="FF9933" w:themeColor="accent6"/>
        <w:bottom w:val="single" w:sz="8" w:space="0" w:color="FF9933" w:themeColor="accent6"/>
        <w:right w:val="single" w:sz="8" w:space="0" w:color="FF9933" w:themeColor="accent6"/>
        <w:insideH w:val="single" w:sz="8" w:space="0" w:color="FF9933" w:themeColor="accent6"/>
        <w:insideV w:val="single" w:sz="8" w:space="0" w:color="FF993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33" w:themeColor="accent6"/>
          <w:left w:val="single" w:sz="8" w:space="0" w:color="FF9933" w:themeColor="accent6"/>
          <w:bottom w:val="single" w:sz="18" w:space="0" w:color="FF9933" w:themeColor="accent6"/>
          <w:right w:val="single" w:sz="8" w:space="0" w:color="FF9933" w:themeColor="accent6"/>
          <w:insideH w:val="nil"/>
          <w:insideV w:val="single" w:sz="8" w:space="0" w:color="FF993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933" w:themeColor="accent6"/>
          <w:left w:val="single" w:sz="8" w:space="0" w:color="FF9933" w:themeColor="accent6"/>
          <w:bottom w:val="single" w:sz="8" w:space="0" w:color="FF9933" w:themeColor="accent6"/>
          <w:right w:val="single" w:sz="8" w:space="0" w:color="FF9933" w:themeColor="accent6"/>
          <w:insideH w:val="nil"/>
          <w:insideV w:val="single" w:sz="8" w:space="0" w:color="FF993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33" w:themeColor="accent6"/>
          <w:left w:val="single" w:sz="8" w:space="0" w:color="FF9933" w:themeColor="accent6"/>
          <w:bottom w:val="single" w:sz="8" w:space="0" w:color="FF9933" w:themeColor="accent6"/>
          <w:right w:val="single" w:sz="8" w:space="0" w:color="FF9933" w:themeColor="accent6"/>
        </w:tcBorders>
      </w:tcPr>
    </w:tblStylePr>
    <w:tblStylePr w:type="band1Vert">
      <w:tblPr/>
      <w:tcPr>
        <w:tcBorders>
          <w:top w:val="single" w:sz="8" w:space="0" w:color="FF9933" w:themeColor="accent6"/>
          <w:left w:val="single" w:sz="8" w:space="0" w:color="FF9933" w:themeColor="accent6"/>
          <w:bottom w:val="single" w:sz="8" w:space="0" w:color="FF9933" w:themeColor="accent6"/>
          <w:right w:val="single" w:sz="8" w:space="0" w:color="FF9933" w:themeColor="accent6"/>
        </w:tcBorders>
        <w:shd w:val="clear" w:color="auto" w:fill="FFE5CC" w:themeFill="accent6" w:themeFillTint="3F"/>
      </w:tcPr>
    </w:tblStylePr>
    <w:tblStylePr w:type="band1Horz">
      <w:tblPr/>
      <w:tcPr>
        <w:tcBorders>
          <w:top w:val="single" w:sz="8" w:space="0" w:color="FF9933" w:themeColor="accent6"/>
          <w:left w:val="single" w:sz="8" w:space="0" w:color="FF9933" w:themeColor="accent6"/>
          <w:bottom w:val="single" w:sz="8" w:space="0" w:color="FF9933" w:themeColor="accent6"/>
          <w:right w:val="single" w:sz="8" w:space="0" w:color="FF9933" w:themeColor="accent6"/>
          <w:insideV w:val="single" w:sz="8" w:space="0" w:color="FF9933" w:themeColor="accent6"/>
        </w:tcBorders>
        <w:shd w:val="clear" w:color="auto" w:fill="FFE5CC" w:themeFill="accent6" w:themeFillTint="3F"/>
      </w:tcPr>
    </w:tblStylePr>
    <w:tblStylePr w:type="band2Horz">
      <w:tblPr/>
      <w:tcPr>
        <w:tcBorders>
          <w:top w:val="single" w:sz="8" w:space="0" w:color="FF9933" w:themeColor="accent6"/>
          <w:left w:val="single" w:sz="8" w:space="0" w:color="FF9933" w:themeColor="accent6"/>
          <w:bottom w:val="single" w:sz="8" w:space="0" w:color="FF9933" w:themeColor="accent6"/>
          <w:right w:val="single" w:sz="8" w:space="0" w:color="FF9933" w:themeColor="accent6"/>
          <w:insideV w:val="single" w:sz="8" w:space="0" w:color="FF9933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942C" w:themeColor="accent1" w:themeTint="BF"/>
        <w:left w:val="single" w:sz="8" w:space="0" w:color="FF942C" w:themeColor="accent1" w:themeTint="BF"/>
        <w:bottom w:val="single" w:sz="8" w:space="0" w:color="FF942C" w:themeColor="accent1" w:themeTint="BF"/>
        <w:right w:val="single" w:sz="8" w:space="0" w:color="FF942C" w:themeColor="accent1" w:themeTint="BF"/>
        <w:insideH w:val="single" w:sz="8" w:space="0" w:color="FF94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8" w:space="0" w:color="FF942C" w:themeColor="accent1" w:themeTint="BF"/>
          <w:left w:val="single" w:sz="8" w:space="0" w:color="FF942C" w:themeColor="accent1" w:themeTint="BF"/>
          <w:bottom w:val="single" w:sz="8" w:space="0" w:color="FF942C" w:themeColor="accent1" w:themeTint="BF"/>
          <w:right w:val="single" w:sz="8" w:space="0" w:color="FF942C" w:themeColor="accent1" w:themeTint="BF"/>
          <w:insideH w:val="nil"/>
          <w:insideV w:val="nil"/>
        </w:tcBorders>
        <w:shd w:val="clear" w:color="auto" w:fill="E57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1" w:themeTint="BF"/>
          <w:left w:val="single" w:sz="8" w:space="0" w:color="FF942C" w:themeColor="accent1" w:themeTint="BF"/>
          <w:bottom w:val="single" w:sz="8" w:space="0" w:color="FF942C" w:themeColor="accent1" w:themeTint="BF"/>
          <w:right w:val="single" w:sz="8" w:space="0" w:color="FF94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D88C" w:themeColor="accent2" w:themeTint="BF"/>
        <w:left w:val="single" w:sz="8" w:space="0" w:color="FFD88C" w:themeColor="accent2" w:themeTint="BF"/>
        <w:bottom w:val="single" w:sz="8" w:space="0" w:color="FFD88C" w:themeColor="accent2" w:themeTint="BF"/>
        <w:right w:val="single" w:sz="8" w:space="0" w:color="FFD88C" w:themeColor="accent2" w:themeTint="BF"/>
        <w:insideH w:val="single" w:sz="8" w:space="0" w:color="FFD8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8" w:space="0" w:color="FFD88C" w:themeColor="accent2" w:themeTint="BF"/>
          <w:left w:val="single" w:sz="8" w:space="0" w:color="FFD88C" w:themeColor="accent2" w:themeTint="BF"/>
          <w:bottom w:val="single" w:sz="8" w:space="0" w:color="FFD88C" w:themeColor="accent2" w:themeTint="BF"/>
          <w:right w:val="single" w:sz="8" w:space="0" w:color="FFD88C" w:themeColor="accent2" w:themeTint="BF"/>
          <w:insideH w:val="nil"/>
          <w:insideV w:val="nil"/>
        </w:tcBorders>
        <w:shd w:val="clear" w:color="auto" w:fill="FFCC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8C" w:themeColor="accent2" w:themeTint="BF"/>
          <w:left w:val="single" w:sz="8" w:space="0" w:color="FFD88C" w:themeColor="accent2" w:themeTint="BF"/>
          <w:bottom w:val="single" w:sz="8" w:space="0" w:color="FFD88C" w:themeColor="accent2" w:themeTint="BF"/>
          <w:right w:val="single" w:sz="8" w:space="0" w:color="FFD8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B266" w:themeColor="accent3" w:themeTint="BF"/>
        <w:left w:val="single" w:sz="8" w:space="0" w:color="FFB266" w:themeColor="accent3" w:themeTint="BF"/>
        <w:bottom w:val="single" w:sz="8" w:space="0" w:color="FFB266" w:themeColor="accent3" w:themeTint="BF"/>
        <w:right w:val="single" w:sz="8" w:space="0" w:color="FFB266" w:themeColor="accent3" w:themeTint="BF"/>
        <w:insideH w:val="single" w:sz="8" w:space="0" w:color="FFB2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8" w:space="0" w:color="FFB266" w:themeColor="accent3" w:themeTint="BF"/>
          <w:left w:val="single" w:sz="8" w:space="0" w:color="FFB266" w:themeColor="accent3" w:themeTint="BF"/>
          <w:bottom w:val="single" w:sz="8" w:space="0" w:color="FFB266" w:themeColor="accent3" w:themeTint="BF"/>
          <w:right w:val="single" w:sz="8" w:space="0" w:color="FFB266" w:themeColor="accent3" w:themeTint="BF"/>
          <w:insideH w:val="nil"/>
          <w:insideV w:val="nil"/>
        </w:tcBorders>
        <w:shd w:val="clear" w:color="auto" w:fill="FF99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66" w:themeColor="accent3" w:themeTint="BF"/>
          <w:left w:val="single" w:sz="8" w:space="0" w:color="FFB266" w:themeColor="accent3" w:themeTint="BF"/>
          <w:bottom w:val="single" w:sz="8" w:space="0" w:color="FFB266" w:themeColor="accent3" w:themeTint="BF"/>
          <w:right w:val="single" w:sz="8" w:space="0" w:color="FFB2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AA30" w:themeColor="accent4" w:themeTint="BF"/>
        <w:left w:val="single" w:sz="8" w:space="0" w:color="FFAA30" w:themeColor="accent4" w:themeTint="BF"/>
        <w:bottom w:val="single" w:sz="8" w:space="0" w:color="FFAA30" w:themeColor="accent4" w:themeTint="BF"/>
        <w:right w:val="single" w:sz="8" w:space="0" w:color="FFAA30" w:themeColor="accent4" w:themeTint="BF"/>
        <w:insideH w:val="single" w:sz="8" w:space="0" w:color="FFAA3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8" w:space="0" w:color="FFAA30" w:themeColor="accent4" w:themeTint="BF"/>
          <w:left w:val="single" w:sz="8" w:space="0" w:color="FFAA30" w:themeColor="accent4" w:themeTint="BF"/>
          <w:bottom w:val="single" w:sz="8" w:space="0" w:color="FFAA30" w:themeColor="accent4" w:themeTint="BF"/>
          <w:right w:val="single" w:sz="8" w:space="0" w:color="FFAA30" w:themeColor="accent4" w:themeTint="BF"/>
          <w:insideH w:val="nil"/>
          <w:insideV w:val="nil"/>
        </w:tcBorders>
        <w:shd w:val="clear" w:color="auto" w:fill="EA8B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A30" w:themeColor="accent4" w:themeTint="BF"/>
          <w:left w:val="single" w:sz="8" w:space="0" w:color="FFAA30" w:themeColor="accent4" w:themeTint="BF"/>
          <w:bottom w:val="single" w:sz="8" w:space="0" w:color="FFAA30" w:themeColor="accent4" w:themeTint="BF"/>
          <w:right w:val="single" w:sz="8" w:space="0" w:color="FFAA3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B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3B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AA30" w:themeColor="accent5" w:themeTint="BF"/>
        <w:left w:val="single" w:sz="8" w:space="0" w:color="FFAA30" w:themeColor="accent5" w:themeTint="BF"/>
        <w:bottom w:val="single" w:sz="8" w:space="0" w:color="FFAA30" w:themeColor="accent5" w:themeTint="BF"/>
        <w:right w:val="single" w:sz="8" w:space="0" w:color="FFAA30" w:themeColor="accent5" w:themeTint="BF"/>
        <w:insideH w:val="single" w:sz="8" w:space="0" w:color="FFAA3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8" w:space="0" w:color="FFAA30" w:themeColor="accent5" w:themeTint="BF"/>
          <w:left w:val="single" w:sz="8" w:space="0" w:color="FFAA30" w:themeColor="accent5" w:themeTint="BF"/>
          <w:bottom w:val="single" w:sz="8" w:space="0" w:color="FFAA30" w:themeColor="accent5" w:themeTint="BF"/>
          <w:right w:val="single" w:sz="8" w:space="0" w:color="FFAA30" w:themeColor="accent5" w:themeTint="BF"/>
          <w:insideH w:val="nil"/>
          <w:insideV w:val="nil"/>
        </w:tcBorders>
        <w:shd w:val="clear" w:color="auto" w:fill="EA8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A30" w:themeColor="accent5" w:themeTint="BF"/>
          <w:left w:val="single" w:sz="8" w:space="0" w:color="FFAA30" w:themeColor="accent5" w:themeTint="BF"/>
          <w:bottom w:val="single" w:sz="8" w:space="0" w:color="FFAA30" w:themeColor="accent5" w:themeTint="BF"/>
          <w:right w:val="single" w:sz="8" w:space="0" w:color="FFAA3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B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3B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B266" w:themeColor="accent6" w:themeTint="BF"/>
        <w:left w:val="single" w:sz="8" w:space="0" w:color="FFB266" w:themeColor="accent6" w:themeTint="BF"/>
        <w:bottom w:val="single" w:sz="8" w:space="0" w:color="FFB266" w:themeColor="accent6" w:themeTint="BF"/>
        <w:right w:val="single" w:sz="8" w:space="0" w:color="FFB266" w:themeColor="accent6" w:themeTint="BF"/>
        <w:insideH w:val="single" w:sz="8" w:space="0" w:color="FFB2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8" w:space="0" w:color="FFB266" w:themeColor="accent6" w:themeTint="BF"/>
          <w:left w:val="single" w:sz="8" w:space="0" w:color="FFB266" w:themeColor="accent6" w:themeTint="BF"/>
          <w:bottom w:val="single" w:sz="8" w:space="0" w:color="FFB266" w:themeColor="accent6" w:themeTint="BF"/>
          <w:right w:val="single" w:sz="8" w:space="0" w:color="FFB266" w:themeColor="accent6" w:themeTint="BF"/>
          <w:insideH w:val="nil"/>
          <w:insideV w:val="nil"/>
        </w:tcBorders>
        <w:shd w:val="clear" w:color="auto" w:fill="FF99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66" w:themeColor="accent6" w:themeTint="BF"/>
          <w:left w:val="single" w:sz="8" w:space="0" w:color="FFB266" w:themeColor="accent6" w:themeTint="BF"/>
          <w:bottom w:val="single" w:sz="8" w:space="0" w:color="FFB266" w:themeColor="accent6" w:themeTint="BF"/>
          <w:right w:val="single" w:sz="8" w:space="0" w:color="FFB2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FFFF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85" w:themeFill="background1" w:themeFillShade="D8"/>
      </w:tcPr>
    </w:tblStylePr>
    <w:tblStylePr w:type="band1Horz">
      <w:tblPr/>
      <w:tcPr>
        <w:shd w:val="clear" w:color="auto" w:fill="FFFF8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FFFF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1"/>
      </w:tcPr>
    </w:tblStylePr>
    <w:tblStylePr w:type="lastCol">
      <w:rPr>
        <w:b/>
        <w:bCs/>
        <w:color w:val="FFFF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85" w:themeFill="background1" w:themeFillShade="D8"/>
      </w:tcPr>
    </w:tblStylePr>
    <w:tblStylePr w:type="band1Horz">
      <w:tblPr/>
      <w:tcPr>
        <w:shd w:val="clear" w:color="auto" w:fill="FFFF8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FFFF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C66" w:themeFill="accent2"/>
      </w:tcPr>
    </w:tblStylePr>
    <w:tblStylePr w:type="lastCol">
      <w:rPr>
        <w:b/>
        <w:bCs/>
        <w:color w:val="FFFF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C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85" w:themeFill="background1" w:themeFillShade="D8"/>
      </w:tcPr>
    </w:tblStylePr>
    <w:tblStylePr w:type="band1Horz">
      <w:tblPr/>
      <w:tcPr>
        <w:shd w:val="clear" w:color="auto" w:fill="FFFF8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3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FFFF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33" w:themeFill="accent3"/>
      </w:tcPr>
    </w:tblStylePr>
    <w:tblStylePr w:type="lastCol">
      <w:rPr>
        <w:b/>
        <w:bCs/>
        <w:color w:val="FFFF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3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85" w:themeFill="background1" w:themeFillShade="D8"/>
      </w:tcPr>
    </w:tblStylePr>
    <w:tblStylePr w:type="band1Horz">
      <w:tblPr/>
      <w:tcPr>
        <w:shd w:val="clear" w:color="auto" w:fill="FFFF8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8B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FFFF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8B00" w:themeFill="accent4"/>
      </w:tcPr>
    </w:tblStylePr>
    <w:tblStylePr w:type="lastCol">
      <w:rPr>
        <w:b/>
        <w:bCs/>
        <w:color w:val="FFFF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8B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85" w:themeFill="background1" w:themeFillShade="D8"/>
      </w:tcPr>
    </w:tblStylePr>
    <w:tblStylePr w:type="band1Horz">
      <w:tblPr/>
      <w:tcPr>
        <w:shd w:val="clear" w:color="auto" w:fill="FFFF8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8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FFFF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8B00" w:themeFill="accent5"/>
      </w:tcPr>
    </w:tblStylePr>
    <w:tblStylePr w:type="lastCol">
      <w:rPr>
        <w:b/>
        <w:bCs/>
        <w:color w:val="FFFF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8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85" w:themeFill="background1" w:themeFillShade="D8"/>
      </w:tcPr>
    </w:tblStylePr>
    <w:tblStylePr w:type="band1Horz">
      <w:tblPr/>
      <w:tcPr>
        <w:shd w:val="clear" w:color="auto" w:fill="FFFF8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3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FFFF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33" w:themeFill="accent6"/>
      </w:tcPr>
    </w:tblStylePr>
    <w:tblStylePr w:type="lastCol">
      <w:rPr>
        <w:b/>
        <w:bCs/>
        <w:color w:val="FFFF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3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85" w:themeFill="background1" w:themeFillShade="D8"/>
      </w:tcPr>
    </w:tblStylePr>
    <w:tblStylePr w:type="band1Horz">
      <w:tblPr/>
      <w:tcPr>
        <w:shd w:val="clear" w:color="auto" w:fill="FFFF85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9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7200" w:themeColor="accent1"/>
        <w:bottom w:val="single" w:sz="8" w:space="0" w:color="E57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1"/>
        </w:tcBorders>
      </w:tcPr>
    </w:tblStylePr>
    <w:tblStylePr w:type="lastRow">
      <w:rPr>
        <w:b/>
        <w:bCs/>
        <w:color w:val="FF9900" w:themeColor="text2"/>
      </w:rPr>
      <w:tblPr/>
      <w:tcPr>
        <w:tcBorders>
          <w:top w:val="single" w:sz="8" w:space="0" w:color="E57200" w:themeColor="accent1"/>
          <w:bottom w:val="single" w:sz="8" w:space="0" w:color="E57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1"/>
          <w:bottom w:val="single" w:sz="8" w:space="0" w:color="E57200" w:themeColor="accent1"/>
        </w:tcBorders>
      </w:tcPr>
    </w:tblStylePr>
    <w:tblStylePr w:type="band1Vert">
      <w:tblPr/>
      <w:tcPr>
        <w:shd w:val="clear" w:color="auto" w:fill="FFDBB9" w:themeFill="accent1" w:themeFillTint="3F"/>
      </w:tcPr>
    </w:tblStylePr>
    <w:tblStylePr w:type="band1Horz">
      <w:tblPr/>
      <w:tcPr>
        <w:shd w:val="clear" w:color="auto" w:fill="FFDBB9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C66" w:themeColor="accent2"/>
        <w:bottom w:val="single" w:sz="8" w:space="0" w:color="FFCC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C66" w:themeColor="accent2"/>
        </w:tcBorders>
      </w:tcPr>
    </w:tblStylePr>
    <w:tblStylePr w:type="lastRow">
      <w:rPr>
        <w:b/>
        <w:bCs/>
        <w:color w:val="FF9900" w:themeColor="text2"/>
      </w:rPr>
      <w:tblPr/>
      <w:tcPr>
        <w:tcBorders>
          <w:top w:val="single" w:sz="8" w:space="0" w:color="FFCC66" w:themeColor="accent2"/>
          <w:bottom w:val="single" w:sz="8" w:space="0" w:color="FFCC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C66" w:themeColor="accent2"/>
          <w:bottom w:val="single" w:sz="8" w:space="0" w:color="FFCC66" w:themeColor="accent2"/>
        </w:tcBorders>
      </w:tcPr>
    </w:tblStylePr>
    <w:tblStylePr w:type="band1Vert">
      <w:tblPr/>
      <w:tcPr>
        <w:shd w:val="clear" w:color="auto" w:fill="FFF2D9" w:themeFill="accent2" w:themeFillTint="3F"/>
      </w:tcPr>
    </w:tblStylePr>
    <w:tblStylePr w:type="band1Horz">
      <w:tblPr/>
      <w:tcPr>
        <w:shd w:val="clear" w:color="auto" w:fill="FFF2D9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933" w:themeColor="accent3"/>
        <w:bottom w:val="single" w:sz="8" w:space="0" w:color="FF993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933" w:themeColor="accent3"/>
        </w:tcBorders>
      </w:tcPr>
    </w:tblStylePr>
    <w:tblStylePr w:type="lastRow">
      <w:rPr>
        <w:b/>
        <w:bCs/>
        <w:color w:val="FF9900" w:themeColor="text2"/>
      </w:rPr>
      <w:tblPr/>
      <w:tcPr>
        <w:tcBorders>
          <w:top w:val="single" w:sz="8" w:space="0" w:color="FF9933" w:themeColor="accent3"/>
          <w:bottom w:val="single" w:sz="8" w:space="0" w:color="FF9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933" w:themeColor="accent3"/>
          <w:bottom w:val="single" w:sz="8" w:space="0" w:color="FF9933" w:themeColor="accent3"/>
        </w:tcBorders>
      </w:tcPr>
    </w:tblStylePr>
    <w:tblStylePr w:type="band1Vert">
      <w:tblPr/>
      <w:tcPr>
        <w:shd w:val="clear" w:color="auto" w:fill="FFE5CC" w:themeFill="accent3" w:themeFillTint="3F"/>
      </w:tcPr>
    </w:tblStylePr>
    <w:tblStylePr w:type="band1Horz">
      <w:tblPr/>
      <w:tcPr>
        <w:shd w:val="clear" w:color="auto" w:fill="FFE5CC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8B00" w:themeColor="accent4"/>
        <w:bottom w:val="single" w:sz="8" w:space="0" w:color="EA8B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8B00" w:themeColor="accent4"/>
        </w:tcBorders>
      </w:tcPr>
    </w:tblStylePr>
    <w:tblStylePr w:type="lastRow">
      <w:rPr>
        <w:b/>
        <w:bCs/>
        <w:color w:val="FF9900" w:themeColor="text2"/>
      </w:rPr>
      <w:tblPr/>
      <w:tcPr>
        <w:tcBorders>
          <w:top w:val="single" w:sz="8" w:space="0" w:color="EA8B00" w:themeColor="accent4"/>
          <w:bottom w:val="single" w:sz="8" w:space="0" w:color="EA8B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8B00" w:themeColor="accent4"/>
          <w:bottom w:val="single" w:sz="8" w:space="0" w:color="EA8B00" w:themeColor="accent4"/>
        </w:tcBorders>
      </w:tcPr>
    </w:tblStylePr>
    <w:tblStylePr w:type="band1Vert">
      <w:tblPr/>
      <w:tcPr>
        <w:shd w:val="clear" w:color="auto" w:fill="FFE3BA" w:themeFill="accent4" w:themeFillTint="3F"/>
      </w:tcPr>
    </w:tblStylePr>
    <w:tblStylePr w:type="band1Horz">
      <w:tblPr/>
      <w:tcPr>
        <w:shd w:val="clear" w:color="auto" w:fill="FFE3BA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8B00" w:themeColor="accent5"/>
        <w:bottom w:val="single" w:sz="8" w:space="0" w:color="EA8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8B00" w:themeColor="accent5"/>
        </w:tcBorders>
      </w:tcPr>
    </w:tblStylePr>
    <w:tblStylePr w:type="lastRow">
      <w:rPr>
        <w:b/>
        <w:bCs/>
        <w:color w:val="FF9900" w:themeColor="text2"/>
      </w:rPr>
      <w:tblPr/>
      <w:tcPr>
        <w:tcBorders>
          <w:top w:val="single" w:sz="8" w:space="0" w:color="EA8B00" w:themeColor="accent5"/>
          <w:bottom w:val="single" w:sz="8" w:space="0" w:color="EA8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8B00" w:themeColor="accent5"/>
          <w:bottom w:val="single" w:sz="8" w:space="0" w:color="EA8B00" w:themeColor="accent5"/>
        </w:tcBorders>
      </w:tcPr>
    </w:tblStylePr>
    <w:tblStylePr w:type="band1Vert">
      <w:tblPr/>
      <w:tcPr>
        <w:shd w:val="clear" w:color="auto" w:fill="FFE3BA" w:themeFill="accent5" w:themeFillTint="3F"/>
      </w:tcPr>
    </w:tblStylePr>
    <w:tblStylePr w:type="band1Horz">
      <w:tblPr/>
      <w:tcPr>
        <w:shd w:val="clear" w:color="auto" w:fill="FFE3BA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933" w:themeColor="accent6"/>
        <w:bottom w:val="single" w:sz="8" w:space="0" w:color="FF993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933" w:themeColor="accent6"/>
        </w:tcBorders>
      </w:tcPr>
    </w:tblStylePr>
    <w:tblStylePr w:type="lastRow">
      <w:rPr>
        <w:b/>
        <w:bCs/>
        <w:color w:val="FF9900" w:themeColor="text2"/>
      </w:rPr>
      <w:tblPr/>
      <w:tcPr>
        <w:tcBorders>
          <w:top w:val="single" w:sz="8" w:space="0" w:color="FF9933" w:themeColor="accent6"/>
          <w:bottom w:val="single" w:sz="8" w:space="0" w:color="FF99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933" w:themeColor="accent6"/>
          <w:bottom w:val="single" w:sz="8" w:space="0" w:color="FF9933" w:themeColor="accent6"/>
        </w:tcBorders>
      </w:tcPr>
    </w:tblStylePr>
    <w:tblStylePr w:type="band1Vert">
      <w:tblPr/>
      <w:tcPr>
        <w:shd w:val="clear" w:color="auto" w:fill="FFE5CC" w:themeFill="accent6" w:themeFillTint="3F"/>
      </w:tcPr>
    </w:tblStylePr>
    <w:tblStylePr w:type="band1Horz">
      <w:tblPr/>
      <w:tcPr>
        <w:shd w:val="clear" w:color="auto" w:fill="FFE5CC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7200" w:themeColor="accent1"/>
        <w:left w:val="single" w:sz="8" w:space="0" w:color="E57200" w:themeColor="accent1"/>
        <w:bottom w:val="single" w:sz="8" w:space="0" w:color="E57200" w:themeColor="accent1"/>
        <w:right w:val="single" w:sz="8" w:space="0" w:color="E57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1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tblPr/>
      <w:tcPr>
        <w:tcBorders>
          <w:top w:val="single" w:sz="8" w:space="0" w:color="E57200" w:themeColor="accent1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1"/>
          <w:insideH w:val="nil"/>
          <w:insideV w:val="nil"/>
        </w:tcBorders>
        <w:shd w:val="clear" w:color="auto" w:fill="FFFFCC" w:themeFill="background1"/>
      </w:tcPr>
    </w:tblStylePr>
    <w:tblStylePr w:type="lastCol">
      <w:tblPr/>
      <w:tcPr>
        <w:tcBorders>
          <w:top w:val="nil"/>
          <w:left w:val="single" w:sz="8" w:space="0" w:color="E57200" w:themeColor="accent1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1" w:themeFillTint="3F"/>
      </w:tcPr>
    </w:tblStylePr>
    <w:tblStylePr w:type="nwCell">
      <w:tblPr/>
      <w:tcPr>
        <w:shd w:val="clear" w:color="auto" w:fill="FFFF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C66" w:themeColor="accent2"/>
        <w:left w:val="single" w:sz="8" w:space="0" w:color="FFCC66" w:themeColor="accent2"/>
        <w:bottom w:val="single" w:sz="8" w:space="0" w:color="FFCC66" w:themeColor="accent2"/>
        <w:right w:val="single" w:sz="8" w:space="0" w:color="FFCC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66" w:themeColor="accent2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tblPr/>
      <w:tcPr>
        <w:tcBorders>
          <w:top w:val="single" w:sz="8" w:space="0" w:color="FFCC66" w:themeColor="accent2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66" w:themeColor="accent2"/>
          <w:insideH w:val="nil"/>
          <w:insideV w:val="nil"/>
        </w:tcBorders>
        <w:shd w:val="clear" w:color="auto" w:fill="FFFFCC" w:themeFill="background1"/>
      </w:tcPr>
    </w:tblStylePr>
    <w:tblStylePr w:type="lastCol">
      <w:tblPr/>
      <w:tcPr>
        <w:tcBorders>
          <w:top w:val="nil"/>
          <w:left w:val="single" w:sz="8" w:space="0" w:color="FFCC66" w:themeColor="accent2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D9" w:themeFill="accent2" w:themeFillTint="3F"/>
      </w:tcPr>
    </w:tblStylePr>
    <w:tblStylePr w:type="nwCell">
      <w:tblPr/>
      <w:tcPr>
        <w:shd w:val="clear" w:color="auto" w:fill="FFFF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33" w:themeColor="accent3"/>
        <w:left w:val="single" w:sz="8" w:space="0" w:color="FF9933" w:themeColor="accent3"/>
        <w:bottom w:val="single" w:sz="8" w:space="0" w:color="FF9933" w:themeColor="accent3"/>
        <w:right w:val="single" w:sz="8" w:space="0" w:color="FF99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33" w:themeColor="accent3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tblPr/>
      <w:tcPr>
        <w:tcBorders>
          <w:top w:val="single" w:sz="8" w:space="0" w:color="FF9933" w:themeColor="accent3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33" w:themeColor="accent3"/>
          <w:insideH w:val="nil"/>
          <w:insideV w:val="nil"/>
        </w:tcBorders>
        <w:shd w:val="clear" w:color="auto" w:fill="FFFFCC" w:themeFill="background1"/>
      </w:tcPr>
    </w:tblStylePr>
    <w:tblStylePr w:type="lastCol">
      <w:tblPr/>
      <w:tcPr>
        <w:tcBorders>
          <w:top w:val="nil"/>
          <w:left w:val="single" w:sz="8" w:space="0" w:color="FF9933" w:themeColor="accent3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C" w:themeFill="accent3" w:themeFillTint="3F"/>
      </w:tcPr>
    </w:tblStylePr>
    <w:tblStylePr w:type="nwCell">
      <w:tblPr/>
      <w:tcPr>
        <w:shd w:val="clear" w:color="auto" w:fill="FFFF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8B00" w:themeColor="accent4"/>
        <w:left w:val="single" w:sz="8" w:space="0" w:color="EA8B00" w:themeColor="accent4"/>
        <w:bottom w:val="single" w:sz="8" w:space="0" w:color="EA8B00" w:themeColor="accent4"/>
        <w:right w:val="single" w:sz="8" w:space="0" w:color="EA8B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8B00" w:themeColor="accent4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tblPr/>
      <w:tcPr>
        <w:tcBorders>
          <w:top w:val="single" w:sz="8" w:space="0" w:color="EA8B00" w:themeColor="accent4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8B00" w:themeColor="accent4"/>
          <w:insideH w:val="nil"/>
          <w:insideV w:val="nil"/>
        </w:tcBorders>
        <w:shd w:val="clear" w:color="auto" w:fill="FFFFCC" w:themeFill="background1"/>
      </w:tcPr>
    </w:tblStylePr>
    <w:tblStylePr w:type="lastCol">
      <w:tblPr/>
      <w:tcPr>
        <w:tcBorders>
          <w:top w:val="nil"/>
          <w:left w:val="single" w:sz="8" w:space="0" w:color="EA8B00" w:themeColor="accent4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3BA" w:themeFill="accent4" w:themeFillTint="3F"/>
      </w:tcPr>
    </w:tblStylePr>
    <w:tblStylePr w:type="nwCell">
      <w:tblPr/>
      <w:tcPr>
        <w:shd w:val="clear" w:color="auto" w:fill="FFFF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8B00" w:themeColor="accent5"/>
        <w:left w:val="single" w:sz="8" w:space="0" w:color="EA8B00" w:themeColor="accent5"/>
        <w:bottom w:val="single" w:sz="8" w:space="0" w:color="EA8B00" w:themeColor="accent5"/>
        <w:right w:val="single" w:sz="8" w:space="0" w:color="EA8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8B00" w:themeColor="accent5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tblPr/>
      <w:tcPr>
        <w:tcBorders>
          <w:top w:val="single" w:sz="8" w:space="0" w:color="EA8B00" w:themeColor="accent5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8B00" w:themeColor="accent5"/>
          <w:insideH w:val="nil"/>
          <w:insideV w:val="nil"/>
        </w:tcBorders>
        <w:shd w:val="clear" w:color="auto" w:fill="FFFFCC" w:themeFill="background1"/>
      </w:tcPr>
    </w:tblStylePr>
    <w:tblStylePr w:type="lastCol">
      <w:tblPr/>
      <w:tcPr>
        <w:tcBorders>
          <w:top w:val="nil"/>
          <w:left w:val="single" w:sz="8" w:space="0" w:color="EA8B00" w:themeColor="accent5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3BA" w:themeFill="accent5" w:themeFillTint="3F"/>
      </w:tcPr>
    </w:tblStylePr>
    <w:tblStylePr w:type="nwCell">
      <w:tblPr/>
      <w:tcPr>
        <w:shd w:val="clear" w:color="auto" w:fill="FFFF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33" w:themeColor="accent6"/>
        <w:left w:val="single" w:sz="8" w:space="0" w:color="FF9933" w:themeColor="accent6"/>
        <w:bottom w:val="single" w:sz="8" w:space="0" w:color="FF9933" w:themeColor="accent6"/>
        <w:right w:val="single" w:sz="8" w:space="0" w:color="FF993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33" w:themeColor="accent6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tblPr/>
      <w:tcPr>
        <w:tcBorders>
          <w:top w:val="single" w:sz="8" w:space="0" w:color="FF9933" w:themeColor="accent6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33" w:themeColor="accent6"/>
          <w:insideH w:val="nil"/>
          <w:insideV w:val="nil"/>
        </w:tcBorders>
        <w:shd w:val="clear" w:color="auto" w:fill="FFFFCC" w:themeFill="background1"/>
      </w:tcPr>
    </w:tblStylePr>
    <w:tblStylePr w:type="lastCol">
      <w:tblPr/>
      <w:tcPr>
        <w:tcBorders>
          <w:top w:val="nil"/>
          <w:left w:val="single" w:sz="8" w:space="0" w:color="FF9933" w:themeColor="accent6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C" w:themeFill="accent6" w:themeFillTint="3F"/>
      </w:tcPr>
    </w:tblStylePr>
    <w:tblStylePr w:type="nwCell">
      <w:tblPr/>
      <w:tcPr>
        <w:shd w:val="clear" w:color="auto" w:fill="FFFF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942C" w:themeColor="accent1" w:themeTint="BF"/>
        <w:left w:val="single" w:sz="8" w:space="0" w:color="FF942C" w:themeColor="accent1" w:themeTint="BF"/>
        <w:bottom w:val="single" w:sz="8" w:space="0" w:color="FF942C" w:themeColor="accent1" w:themeTint="BF"/>
        <w:right w:val="single" w:sz="8" w:space="0" w:color="FF942C" w:themeColor="accent1" w:themeTint="BF"/>
        <w:insideH w:val="single" w:sz="8" w:space="0" w:color="FF942C" w:themeColor="accent1" w:themeTint="BF"/>
        <w:insideV w:val="single" w:sz="8" w:space="0" w:color="FF942C" w:themeColor="accent1" w:themeTint="BF"/>
      </w:tblBorders>
    </w:tblPr>
    <w:tcPr>
      <w:shd w:val="clear" w:color="auto" w:fill="FFDB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1" w:themeFillTint="7F"/>
      </w:tcPr>
    </w:tblStylePr>
    <w:tblStylePr w:type="band1Horz">
      <w:tblPr/>
      <w:tcPr>
        <w:shd w:val="clear" w:color="auto" w:fill="FFB873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D88C" w:themeColor="accent2" w:themeTint="BF"/>
        <w:left w:val="single" w:sz="8" w:space="0" w:color="FFD88C" w:themeColor="accent2" w:themeTint="BF"/>
        <w:bottom w:val="single" w:sz="8" w:space="0" w:color="FFD88C" w:themeColor="accent2" w:themeTint="BF"/>
        <w:right w:val="single" w:sz="8" w:space="0" w:color="FFD88C" w:themeColor="accent2" w:themeTint="BF"/>
        <w:insideH w:val="single" w:sz="8" w:space="0" w:color="FFD88C" w:themeColor="accent2" w:themeTint="BF"/>
        <w:insideV w:val="single" w:sz="8" w:space="0" w:color="FFD88C" w:themeColor="accent2" w:themeTint="BF"/>
      </w:tblBorders>
    </w:tblPr>
    <w:tcPr>
      <w:shd w:val="clear" w:color="auto" w:fill="FFF2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B2" w:themeFill="accent2" w:themeFillTint="7F"/>
      </w:tcPr>
    </w:tblStylePr>
    <w:tblStylePr w:type="band1Horz">
      <w:tblPr/>
      <w:tcPr>
        <w:shd w:val="clear" w:color="auto" w:fill="FFE5B2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B266" w:themeColor="accent3" w:themeTint="BF"/>
        <w:left w:val="single" w:sz="8" w:space="0" w:color="FFB266" w:themeColor="accent3" w:themeTint="BF"/>
        <w:bottom w:val="single" w:sz="8" w:space="0" w:color="FFB266" w:themeColor="accent3" w:themeTint="BF"/>
        <w:right w:val="single" w:sz="8" w:space="0" w:color="FFB266" w:themeColor="accent3" w:themeTint="BF"/>
        <w:insideH w:val="single" w:sz="8" w:space="0" w:color="FFB266" w:themeColor="accent3" w:themeTint="BF"/>
        <w:insideV w:val="single" w:sz="8" w:space="0" w:color="FFB266" w:themeColor="accent3" w:themeTint="BF"/>
      </w:tblBorders>
    </w:tblPr>
    <w:tcPr>
      <w:shd w:val="clear" w:color="auto" w:fill="FFE5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99" w:themeFill="accent3" w:themeFillTint="7F"/>
      </w:tcPr>
    </w:tblStylePr>
    <w:tblStylePr w:type="band1Horz">
      <w:tblPr/>
      <w:tcPr>
        <w:shd w:val="clear" w:color="auto" w:fill="FFCB99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AA30" w:themeColor="accent4" w:themeTint="BF"/>
        <w:left w:val="single" w:sz="8" w:space="0" w:color="FFAA30" w:themeColor="accent4" w:themeTint="BF"/>
        <w:bottom w:val="single" w:sz="8" w:space="0" w:color="FFAA30" w:themeColor="accent4" w:themeTint="BF"/>
        <w:right w:val="single" w:sz="8" w:space="0" w:color="FFAA30" w:themeColor="accent4" w:themeTint="BF"/>
        <w:insideH w:val="single" w:sz="8" w:space="0" w:color="FFAA30" w:themeColor="accent4" w:themeTint="BF"/>
        <w:insideV w:val="single" w:sz="8" w:space="0" w:color="FFAA30" w:themeColor="accent4" w:themeTint="BF"/>
      </w:tblBorders>
    </w:tblPr>
    <w:tcPr>
      <w:shd w:val="clear" w:color="auto" w:fill="FFE3B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A3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75" w:themeFill="accent4" w:themeFillTint="7F"/>
      </w:tcPr>
    </w:tblStylePr>
    <w:tblStylePr w:type="band1Horz">
      <w:tblPr/>
      <w:tcPr>
        <w:shd w:val="clear" w:color="auto" w:fill="FFC675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AA30" w:themeColor="accent5" w:themeTint="BF"/>
        <w:left w:val="single" w:sz="8" w:space="0" w:color="FFAA30" w:themeColor="accent5" w:themeTint="BF"/>
        <w:bottom w:val="single" w:sz="8" w:space="0" w:color="FFAA30" w:themeColor="accent5" w:themeTint="BF"/>
        <w:right w:val="single" w:sz="8" w:space="0" w:color="FFAA30" w:themeColor="accent5" w:themeTint="BF"/>
        <w:insideH w:val="single" w:sz="8" w:space="0" w:color="FFAA30" w:themeColor="accent5" w:themeTint="BF"/>
        <w:insideV w:val="single" w:sz="8" w:space="0" w:color="FFAA30" w:themeColor="accent5" w:themeTint="BF"/>
      </w:tblBorders>
    </w:tblPr>
    <w:tcPr>
      <w:shd w:val="clear" w:color="auto" w:fill="FFE3B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A3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75" w:themeFill="accent5" w:themeFillTint="7F"/>
      </w:tcPr>
    </w:tblStylePr>
    <w:tblStylePr w:type="band1Horz">
      <w:tblPr/>
      <w:tcPr>
        <w:shd w:val="clear" w:color="auto" w:fill="FFC675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B266" w:themeColor="accent6" w:themeTint="BF"/>
        <w:left w:val="single" w:sz="8" w:space="0" w:color="FFB266" w:themeColor="accent6" w:themeTint="BF"/>
        <w:bottom w:val="single" w:sz="8" w:space="0" w:color="FFB266" w:themeColor="accent6" w:themeTint="BF"/>
        <w:right w:val="single" w:sz="8" w:space="0" w:color="FFB266" w:themeColor="accent6" w:themeTint="BF"/>
        <w:insideH w:val="single" w:sz="8" w:space="0" w:color="FFB266" w:themeColor="accent6" w:themeTint="BF"/>
        <w:insideV w:val="single" w:sz="8" w:space="0" w:color="FFB266" w:themeColor="accent6" w:themeTint="BF"/>
      </w:tblBorders>
    </w:tblPr>
    <w:tcPr>
      <w:shd w:val="clear" w:color="auto" w:fill="FFE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99" w:themeFill="accent6" w:themeFillTint="7F"/>
      </w:tcPr>
    </w:tblStylePr>
    <w:tblStylePr w:type="band1Horz">
      <w:tblPr/>
      <w:tcPr>
        <w:shd w:val="clear" w:color="auto" w:fill="FFCB99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CC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7200" w:themeColor="accent1"/>
        <w:left w:val="single" w:sz="8" w:space="0" w:color="E57200" w:themeColor="accent1"/>
        <w:bottom w:val="single" w:sz="8" w:space="0" w:color="E57200" w:themeColor="accent1"/>
        <w:right w:val="single" w:sz="8" w:space="0" w:color="E57200" w:themeColor="accent1"/>
        <w:insideH w:val="single" w:sz="8" w:space="0" w:color="E57200" w:themeColor="accent1"/>
        <w:insideV w:val="single" w:sz="8" w:space="0" w:color="E57200" w:themeColor="accent1"/>
      </w:tblBorders>
    </w:tblPr>
    <w:tcPr>
      <w:shd w:val="clear" w:color="auto" w:fill="FFDBB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1" w:themeFillTint="33"/>
      </w:tcPr>
    </w:tblStylePr>
    <w:tblStylePr w:type="band1Vert">
      <w:tblPr/>
      <w:tcPr>
        <w:shd w:val="clear" w:color="auto" w:fill="FFB873" w:themeFill="accent1" w:themeFillTint="7F"/>
      </w:tcPr>
    </w:tblStylePr>
    <w:tblStylePr w:type="band1Horz">
      <w:tblPr/>
      <w:tcPr>
        <w:tcBorders>
          <w:insideH w:val="single" w:sz="6" w:space="0" w:color="E57200" w:themeColor="accent1"/>
          <w:insideV w:val="single" w:sz="6" w:space="0" w:color="E57200" w:themeColor="accent1"/>
        </w:tcBorders>
        <w:shd w:val="clear" w:color="auto" w:fill="FFB873" w:themeFill="accent1" w:themeFillTint="7F"/>
      </w:tcPr>
    </w:tblStylePr>
    <w:tblStylePr w:type="nwCell">
      <w:tblPr/>
      <w:tcPr>
        <w:shd w:val="clear" w:color="auto" w:fill="FFFFCC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C66" w:themeColor="accent2"/>
        <w:left w:val="single" w:sz="8" w:space="0" w:color="FFCC66" w:themeColor="accent2"/>
        <w:bottom w:val="single" w:sz="8" w:space="0" w:color="FFCC66" w:themeColor="accent2"/>
        <w:right w:val="single" w:sz="8" w:space="0" w:color="FFCC66" w:themeColor="accent2"/>
        <w:insideH w:val="single" w:sz="8" w:space="0" w:color="FFCC66" w:themeColor="accent2"/>
        <w:insideV w:val="single" w:sz="8" w:space="0" w:color="FFCC66" w:themeColor="accent2"/>
      </w:tblBorders>
    </w:tblPr>
    <w:tcPr>
      <w:shd w:val="clear" w:color="auto" w:fill="FFF2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E0" w:themeFill="accent2" w:themeFillTint="33"/>
      </w:tcPr>
    </w:tblStylePr>
    <w:tblStylePr w:type="band1Vert">
      <w:tblPr/>
      <w:tcPr>
        <w:shd w:val="clear" w:color="auto" w:fill="FFE5B2" w:themeFill="accent2" w:themeFillTint="7F"/>
      </w:tcPr>
    </w:tblStylePr>
    <w:tblStylePr w:type="band1Horz">
      <w:tblPr/>
      <w:tcPr>
        <w:tcBorders>
          <w:insideH w:val="single" w:sz="6" w:space="0" w:color="FFCC66" w:themeColor="accent2"/>
          <w:insideV w:val="single" w:sz="6" w:space="0" w:color="FFCC66" w:themeColor="accent2"/>
        </w:tcBorders>
        <w:shd w:val="clear" w:color="auto" w:fill="FFE5B2" w:themeFill="accent2" w:themeFillTint="7F"/>
      </w:tcPr>
    </w:tblStylePr>
    <w:tblStylePr w:type="nwCell">
      <w:tblPr/>
      <w:tcPr>
        <w:shd w:val="clear" w:color="auto" w:fill="FFFFCC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33" w:themeColor="accent3"/>
        <w:left w:val="single" w:sz="8" w:space="0" w:color="FF9933" w:themeColor="accent3"/>
        <w:bottom w:val="single" w:sz="8" w:space="0" w:color="FF9933" w:themeColor="accent3"/>
        <w:right w:val="single" w:sz="8" w:space="0" w:color="FF9933" w:themeColor="accent3"/>
        <w:insideH w:val="single" w:sz="8" w:space="0" w:color="FF9933" w:themeColor="accent3"/>
        <w:insideV w:val="single" w:sz="8" w:space="0" w:color="FF9933" w:themeColor="accent3"/>
      </w:tblBorders>
    </w:tblPr>
    <w:tcPr>
      <w:shd w:val="clear" w:color="auto" w:fill="FFE5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6" w:themeFill="accent3" w:themeFillTint="33"/>
      </w:tcPr>
    </w:tblStylePr>
    <w:tblStylePr w:type="band1Vert">
      <w:tblPr/>
      <w:tcPr>
        <w:shd w:val="clear" w:color="auto" w:fill="FFCB99" w:themeFill="accent3" w:themeFillTint="7F"/>
      </w:tcPr>
    </w:tblStylePr>
    <w:tblStylePr w:type="band1Horz">
      <w:tblPr/>
      <w:tcPr>
        <w:tcBorders>
          <w:insideH w:val="single" w:sz="6" w:space="0" w:color="FF9933" w:themeColor="accent3"/>
          <w:insideV w:val="single" w:sz="6" w:space="0" w:color="FF9933" w:themeColor="accent3"/>
        </w:tcBorders>
        <w:shd w:val="clear" w:color="auto" w:fill="FFCB99" w:themeFill="accent3" w:themeFillTint="7F"/>
      </w:tcPr>
    </w:tblStylePr>
    <w:tblStylePr w:type="nwCell">
      <w:tblPr/>
      <w:tcPr>
        <w:shd w:val="clear" w:color="auto" w:fill="FFFFCC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8B00" w:themeColor="accent4"/>
        <w:left w:val="single" w:sz="8" w:space="0" w:color="EA8B00" w:themeColor="accent4"/>
        <w:bottom w:val="single" w:sz="8" w:space="0" w:color="EA8B00" w:themeColor="accent4"/>
        <w:right w:val="single" w:sz="8" w:space="0" w:color="EA8B00" w:themeColor="accent4"/>
        <w:insideH w:val="single" w:sz="8" w:space="0" w:color="EA8B00" w:themeColor="accent4"/>
        <w:insideV w:val="single" w:sz="8" w:space="0" w:color="EA8B00" w:themeColor="accent4"/>
      </w:tblBorders>
    </w:tblPr>
    <w:tcPr>
      <w:shd w:val="clear" w:color="auto" w:fill="FFE3B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C7" w:themeFill="accent4" w:themeFillTint="33"/>
      </w:tcPr>
    </w:tblStylePr>
    <w:tblStylePr w:type="band1Vert">
      <w:tblPr/>
      <w:tcPr>
        <w:shd w:val="clear" w:color="auto" w:fill="FFC675" w:themeFill="accent4" w:themeFillTint="7F"/>
      </w:tcPr>
    </w:tblStylePr>
    <w:tblStylePr w:type="band1Horz">
      <w:tblPr/>
      <w:tcPr>
        <w:tcBorders>
          <w:insideH w:val="single" w:sz="6" w:space="0" w:color="EA8B00" w:themeColor="accent4"/>
          <w:insideV w:val="single" w:sz="6" w:space="0" w:color="EA8B00" w:themeColor="accent4"/>
        </w:tcBorders>
        <w:shd w:val="clear" w:color="auto" w:fill="FFC675" w:themeFill="accent4" w:themeFillTint="7F"/>
      </w:tcPr>
    </w:tblStylePr>
    <w:tblStylePr w:type="nwCell">
      <w:tblPr/>
      <w:tcPr>
        <w:shd w:val="clear" w:color="auto" w:fill="FFFFCC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8B00" w:themeColor="accent5"/>
        <w:left w:val="single" w:sz="8" w:space="0" w:color="EA8B00" w:themeColor="accent5"/>
        <w:bottom w:val="single" w:sz="8" w:space="0" w:color="EA8B00" w:themeColor="accent5"/>
        <w:right w:val="single" w:sz="8" w:space="0" w:color="EA8B00" w:themeColor="accent5"/>
        <w:insideH w:val="single" w:sz="8" w:space="0" w:color="EA8B00" w:themeColor="accent5"/>
        <w:insideV w:val="single" w:sz="8" w:space="0" w:color="EA8B00" w:themeColor="accent5"/>
      </w:tblBorders>
    </w:tblPr>
    <w:tcPr>
      <w:shd w:val="clear" w:color="auto" w:fill="FFE3B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C7" w:themeFill="accent5" w:themeFillTint="33"/>
      </w:tcPr>
    </w:tblStylePr>
    <w:tblStylePr w:type="band1Vert">
      <w:tblPr/>
      <w:tcPr>
        <w:shd w:val="clear" w:color="auto" w:fill="FFC675" w:themeFill="accent5" w:themeFillTint="7F"/>
      </w:tcPr>
    </w:tblStylePr>
    <w:tblStylePr w:type="band1Horz">
      <w:tblPr/>
      <w:tcPr>
        <w:tcBorders>
          <w:insideH w:val="single" w:sz="6" w:space="0" w:color="EA8B00" w:themeColor="accent5"/>
          <w:insideV w:val="single" w:sz="6" w:space="0" w:color="EA8B00" w:themeColor="accent5"/>
        </w:tcBorders>
        <w:shd w:val="clear" w:color="auto" w:fill="FFC675" w:themeFill="accent5" w:themeFillTint="7F"/>
      </w:tcPr>
    </w:tblStylePr>
    <w:tblStylePr w:type="nwCell">
      <w:tblPr/>
      <w:tcPr>
        <w:shd w:val="clear" w:color="auto" w:fill="FFFFCC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33" w:themeColor="accent6"/>
        <w:left w:val="single" w:sz="8" w:space="0" w:color="FF9933" w:themeColor="accent6"/>
        <w:bottom w:val="single" w:sz="8" w:space="0" w:color="FF9933" w:themeColor="accent6"/>
        <w:right w:val="single" w:sz="8" w:space="0" w:color="FF9933" w:themeColor="accent6"/>
        <w:insideH w:val="single" w:sz="8" w:space="0" w:color="FF9933" w:themeColor="accent6"/>
        <w:insideV w:val="single" w:sz="8" w:space="0" w:color="FF9933" w:themeColor="accent6"/>
      </w:tblBorders>
    </w:tblPr>
    <w:tcPr>
      <w:shd w:val="clear" w:color="auto" w:fill="FFE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6" w:themeFill="accent6" w:themeFillTint="33"/>
      </w:tcPr>
    </w:tblStylePr>
    <w:tblStylePr w:type="band1Vert">
      <w:tblPr/>
      <w:tcPr>
        <w:shd w:val="clear" w:color="auto" w:fill="FFCB99" w:themeFill="accent6" w:themeFillTint="7F"/>
      </w:tcPr>
    </w:tblStylePr>
    <w:tblStylePr w:type="band1Horz">
      <w:tblPr/>
      <w:tcPr>
        <w:tcBorders>
          <w:insideH w:val="single" w:sz="6" w:space="0" w:color="FF9933" w:themeColor="accent6"/>
          <w:insideV w:val="single" w:sz="6" w:space="0" w:color="FF9933" w:themeColor="accent6"/>
        </w:tcBorders>
        <w:shd w:val="clear" w:color="auto" w:fill="FFCB99" w:themeFill="accent6" w:themeFillTint="7F"/>
      </w:tcPr>
    </w:tblStylePr>
    <w:tblStylePr w:type="nwCell">
      <w:tblPr/>
      <w:tcPr>
        <w:shd w:val="clear" w:color="auto" w:fill="FFFFCC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CC" w:themeColor="background1"/>
        <w:left w:val="single" w:sz="8" w:space="0" w:color="FFFFCC" w:themeColor="background1"/>
        <w:bottom w:val="single" w:sz="8" w:space="0" w:color="FFFFCC" w:themeColor="background1"/>
        <w:right w:val="single" w:sz="8" w:space="0" w:color="FFFFCC" w:themeColor="background1"/>
        <w:insideH w:val="single" w:sz="6" w:space="0" w:color="FFFFCC" w:themeColor="background1"/>
        <w:insideV w:val="single" w:sz="6" w:space="0" w:color="FFFFC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CC" w:themeColor="background1"/>
      </w:rPr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24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CC" w:themeColor="background1"/>
      </w:rPr>
      <w:tblPr/>
      <w:tcPr>
        <w:tcBorders>
          <w:top w:val="single" w:sz="24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CC" w:themeColor="background1"/>
      </w:rPr>
      <w:tblPr/>
      <w:tcPr>
        <w:tcBorders>
          <w:left w:val="single" w:sz="8" w:space="0" w:color="FFFFCC" w:themeColor="background1"/>
          <w:right w:val="single" w:sz="24" w:space="0" w:color="FFFF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CC" w:themeColor="background1"/>
      </w:rPr>
      <w:tblPr/>
      <w:tcPr>
        <w:tcBorders>
          <w:top w:val="nil"/>
          <w:left w:val="single" w:sz="24" w:space="0" w:color="FFFF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single" w:sz="8" w:space="0" w:color="FFFFCC" w:themeColor="background1"/>
          <w:insideV w:val="single" w:sz="8" w:space="0" w:color="FFFFCC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CC" w:themeColor="background1"/>
        <w:left w:val="single" w:sz="8" w:space="0" w:color="FFFFCC" w:themeColor="background1"/>
        <w:bottom w:val="single" w:sz="8" w:space="0" w:color="FFFFCC" w:themeColor="background1"/>
        <w:right w:val="single" w:sz="8" w:space="0" w:color="FFFFCC" w:themeColor="background1"/>
        <w:insideH w:val="single" w:sz="6" w:space="0" w:color="FFFFCC" w:themeColor="background1"/>
        <w:insideV w:val="single" w:sz="6" w:space="0" w:color="FFFFCC" w:themeColor="background1"/>
      </w:tblBorders>
    </w:tblPr>
    <w:tcPr>
      <w:shd w:val="clear" w:color="auto" w:fill="FFDBB9" w:themeFill="accent1" w:themeFillTint="3F"/>
    </w:tcPr>
    <w:tblStylePr w:type="firstRow">
      <w:rPr>
        <w:b/>
        <w:bCs/>
        <w:i w:val="0"/>
        <w:iCs w:val="0"/>
        <w:color w:val="FFFFCC" w:themeColor="background1"/>
      </w:rPr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24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E57200" w:themeFill="accent1"/>
      </w:tcPr>
    </w:tblStylePr>
    <w:tblStylePr w:type="lastRow">
      <w:rPr>
        <w:b/>
        <w:bCs/>
        <w:i w:val="0"/>
        <w:iCs w:val="0"/>
        <w:color w:val="FFFFCC" w:themeColor="background1"/>
      </w:rPr>
      <w:tblPr/>
      <w:tcPr>
        <w:tcBorders>
          <w:top w:val="single" w:sz="24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E57200" w:themeFill="accent1"/>
      </w:tcPr>
    </w:tblStylePr>
    <w:tblStylePr w:type="firstCol">
      <w:rPr>
        <w:b/>
        <w:bCs/>
        <w:i w:val="0"/>
        <w:iCs w:val="0"/>
        <w:color w:val="FFFFCC" w:themeColor="background1"/>
      </w:rPr>
      <w:tblPr/>
      <w:tcPr>
        <w:tcBorders>
          <w:left w:val="single" w:sz="8" w:space="0" w:color="FFFFCC" w:themeColor="background1"/>
          <w:right w:val="single" w:sz="24" w:space="0" w:color="FFFFCC" w:themeColor="background1"/>
          <w:insideH w:val="nil"/>
          <w:insideV w:val="nil"/>
        </w:tcBorders>
        <w:shd w:val="clear" w:color="auto" w:fill="E57200" w:themeFill="accent1"/>
      </w:tcPr>
    </w:tblStylePr>
    <w:tblStylePr w:type="lastCol">
      <w:rPr>
        <w:b/>
        <w:bCs/>
        <w:i w:val="0"/>
        <w:iCs w:val="0"/>
        <w:color w:val="FFFFCC" w:themeColor="background1"/>
      </w:rPr>
      <w:tblPr/>
      <w:tcPr>
        <w:tcBorders>
          <w:top w:val="nil"/>
          <w:left w:val="single" w:sz="24" w:space="0" w:color="FFFFCC" w:themeColor="background1"/>
          <w:bottom w:val="nil"/>
          <w:right w:val="nil"/>
          <w:insideH w:val="nil"/>
          <w:insideV w:val="nil"/>
        </w:tcBorders>
        <w:shd w:val="clear" w:color="auto" w:fill="E57200" w:themeFill="accent1"/>
      </w:tcPr>
    </w:tblStylePr>
    <w:tblStylePr w:type="band1Vert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nil"/>
        </w:tcBorders>
        <w:shd w:val="clear" w:color="auto" w:fill="FFB873" w:themeFill="accent1" w:themeFillTint="7F"/>
      </w:tcPr>
    </w:tblStylePr>
    <w:tblStylePr w:type="band1Horz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single" w:sz="8" w:space="0" w:color="FFFFCC" w:themeColor="background1"/>
          <w:insideV w:val="single" w:sz="8" w:space="0" w:color="FFFFCC" w:themeColor="background1"/>
        </w:tcBorders>
        <w:shd w:val="clear" w:color="auto" w:fill="FFB873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CC" w:themeColor="background1"/>
        <w:left w:val="single" w:sz="8" w:space="0" w:color="FFFFCC" w:themeColor="background1"/>
        <w:bottom w:val="single" w:sz="8" w:space="0" w:color="FFFFCC" w:themeColor="background1"/>
        <w:right w:val="single" w:sz="8" w:space="0" w:color="FFFFCC" w:themeColor="background1"/>
        <w:insideH w:val="single" w:sz="6" w:space="0" w:color="FFFFCC" w:themeColor="background1"/>
        <w:insideV w:val="single" w:sz="6" w:space="0" w:color="FFFFCC" w:themeColor="background1"/>
      </w:tblBorders>
    </w:tblPr>
    <w:tcPr>
      <w:shd w:val="clear" w:color="auto" w:fill="FFF2D9" w:themeFill="accent2" w:themeFillTint="3F"/>
    </w:tcPr>
    <w:tblStylePr w:type="firstRow">
      <w:rPr>
        <w:b/>
        <w:bCs/>
        <w:i w:val="0"/>
        <w:iCs w:val="0"/>
        <w:color w:val="FFFFCC" w:themeColor="background1"/>
      </w:rPr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24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FFCC66" w:themeFill="accent2"/>
      </w:tcPr>
    </w:tblStylePr>
    <w:tblStylePr w:type="lastRow">
      <w:rPr>
        <w:b/>
        <w:bCs/>
        <w:i w:val="0"/>
        <w:iCs w:val="0"/>
        <w:color w:val="FFFFCC" w:themeColor="background1"/>
      </w:rPr>
      <w:tblPr/>
      <w:tcPr>
        <w:tcBorders>
          <w:top w:val="single" w:sz="24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FFCC66" w:themeFill="accent2"/>
      </w:tcPr>
    </w:tblStylePr>
    <w:tblStylePr w:type="firstCol">
      <w:rPr>
        <w:b/>
        <w:bCs/>
        <w:i w:val="0"/>
        <w:iCs w:val="0"/>
        <w:color w:val="FFFFCC" w:themeColor="background1"/>
      </w:rPr>
      <w:tblPr/>
      <w:tcPr>
        <w:tcBorders>
          <w:left w:val="single" w:sz="8" w:space="0" w:color="FFFFCC" w:themeColor="background1"/>
          <w:right w:val="single" w:sz="24" w:space="0" w:color="FFFFCC" w:themeColor="background1"/>
          <w:insideH w:val="nil"/>
          <w:insideV w:val="nil"/>
        </w:tcBorders>
        <w:shd w:val="clear" w:color="auto" w:fill="FFCC66" w:themeFill="accent2"/>
      </w:tcPr>
    </w:tblStylePr>
    <w:tblStylePr w:type="lastCol">
      <w:rPr>
        <w:b/>
        <w:bCs/>
        <w:i w:val="0"/>
        <w:iCs w:val="0"/>
        <w:color w:val="FFFFCC" w:themeColor="background1"/>
      </w:rPr>
      <w:tblPr/>
      <w:tcPr>
        <w:tcBorders>
          <w:top w:val="nil"/>
          <w:left w:val="single" w:sz="24" w:space="0" w:color="FFFFCC" w:themeColor="background1"/>
          <w:bottom w:val="nil"/>
          <w:right w:val="nil"/>
          <w:insideH w:val="nil"/>
          <w:insideV w:val="nil"/>
        </w:tcBorders>
        <w:shd w:val="clear" w:color="auto" w:fill="FFCC66" w:themeFill="accent2"/>
      </w:tcPr>
    </w:tblStylePr>
    <w:tblStylePr w:type="band1Vert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nil"/>
        </w:tcBorders>
        <w:shd w:val="clear" w:color="auto" w:fill="FFE5B2" w:themeFill="accent2" w:themeFillTint="7F"/>
      </w:tcPr>
    </w:tblStylePr>
    <w:tblStylePr w:type="band1Horz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single" w:sz="8" w:space="0" w:color="FFFFCC" w:themeColor="background1"/>
          <w:insideV w:val="single" w:sz="8" w:space="0" w:color="FFFFCC" w:themeColor="background1"/>
        </w:tcBorders>
        <w:shd w:val="clear" w:color="auto" w:fill="FFE5B2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CC" w:themeColor="background1"/>
        <w:left w:val="single" w:sz="8" w:space="0" w:color="FFFFCC" w:themeColor="background1"/>
        <w:bottom w:val="single" w:sz="8" w:space="0" w:color="FFFFCC" w:themeColor="background1"/>
        <w:right w:val="single" w:sz="8" w:space="0" w:color="FFFFCC" w:themeColor="background1"/>
        <w:insideH w:val="single" w:sz="6" w:space="0" w:color="FFFFCC" w:themeColor="background1"/>
        <w:insideV w:val="single" w:sz="6" w:space="0" w:color="FFFFCC" w:themeColor="background1"/>
      </w:tblBorders>
    </w:tblPr>
    <w:tcPr>
      <w:shd w:val="clear" w:color="auto" w:fill="FFE5CC" w:themeFill="accent3" w:themeFillTint="3F"/>
    </w:tcPr>
    <w:tblStylePr w:type="firstRow">
      <w:rPr>
        <w:b/>
        <w:bCs/>
        <w:i w:val="0"/>
        <w:iCs w:val="0"/>
        <w:color w:val="FFFFCC" w:themeColor="background1"/>
      </w:rPr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24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FF9933" w:themeFill="accent3"/>
      </w:tcPr>
    </w:tblStylePr>
    <w:tblStylePr w:type="lastRow">
      <w:rPr>
        <w:b/>
        <w:bCs/>
        <w:i w:val="0"/>
        <w:iCs w:val="0"/>
        <w:color w:val="FFFFCC" w:themeColor="background1"/>
      </w:rPr>
      <w:tblPr/>
      <w:tcPr>
        <w:tcBorders>
          <w:top w:val="single" w:sz="24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FF9933" w:themeFill="accent3"/>
      </w:tcPr>
    </w:tblStylePr>
    <w:tblStylePr w:type="firstCol">
      <w:rPr>
        <w:b/>
        <w:bCs/>
        <w:i w:val="0"/>
        <w:iCs w:val="0"/>
        <w:color w:val="FFFFCC" w:themeColor="background1"/>
      </w:rPr>
      <w:tblPr/>
      <w:tcPr>
        <w:tcBorders>
          <w:left w:val="single" w:sz="8" w:space="0" w:color="FFFFCC" w:themeColor="background1"/>
          <w:right w:val="single" w:sz="24" w:space="0" w:color="FFFFCC" w:themeColor="background1"/>
          <w:insideH w:val="nil"/>
          <w:insideV w:val="nil"/>
        </w:tcBorders>
        <w:shd w:val="clear" w:color="auto" w:fill="FF9933" w:themeFill="accent3"/>
      </w:tcPr>
    </w:tblStylePr>
    <w:tblStylePr w:type="lastCol">
      <w:rPr>
        <w:b/>
        <w:bCs/>
        <w:i w:val="0"/>
        <w:iCs w:val="0"/>
        <w:color w:val="FFFFCC" w:themeColor="background1"/>
      </w:rPr>
      <w:tblPr/>
      <w:tcPr>
        <w:tcBorders>
          <w:top w:val="nil"/>
          <w:left w:val="single" w:sz="24" w:space="0" w:color="FFFFCC" w:themeColor="background1"/>
          <w:bottom w:val="nil"/>
          <w:right w:val="nil"/>
          <w:insideH w:val="nil"/>
          <w:insideV w:val="nil"/>
        </w:tcBorders>
        <w:shd w:val="clear" w:color="auto" w:fill="FF9933" w:themeFill="accent3"/>
      </w:tcPr>
    </w:tblStylePr>
    <w:tblStylePr w:type="band1Vert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nil"/>
        </w:tcBorders>
        <w:shd w:val="clear" w:color="auto" w:fill="FFCB99" w:themeFill="accent3" w:themeFillTint="7F"/>
      </w:tcPr>
    </w:tblStylePr>
    <w:tblStylePr w:type="band1Horz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single" w:sz="8" w:space="0" w:color="FFFFCC" w:themeColor="background1"/>
          <w:insideV w:val="single" w:sz="8" w:space="0" w:color="FFFFCC" w:themeColor="background1"/>
        </w:tcBorders>
        <w:shd w:val="clear" w:color="auto" w:fill="FFCB99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CC" w:themeColor="background1"/>
        <w:left w:val="single" w:sz="8" w:space="0" w:color="FFFFCC" w:themeColor="background1"/>
        <w:bottom w:val="single" w:sz="8" w:space="0" w:color="FFFFCC" w:themeColor="background1"/>
        <w:right w:val="single" w:sz="8" w:space="0" w:color="FFFFCC" w:themeColor="background1"/>
        <w:insideH w:val="single" w:sz="6" w:space="0" w:color="FFFFCC" w:themeColor="background1"/>
        <w:insideV w:val="single" w:sz="6" w:space="0" w:color="FFFFCC" w:themeColor="background1"/>
      </w:tblBorders>
    </w:tblPr>
    <w:tcPr>
      <w:shd w:val="clear" w:color="auto" w:fill="FFE3BA" w:themeFill="accent4" w:themeFillTint="3F"/>
    </w:tcPr>
    <w:tblStylePr w:type="firstRow">
      <w:rPr>
        <w:b/>
        <w:bCs/>
        <w:i w:val="0"/>
        <w:iCs w:val="0"/>
        <w:color w:val="FFFFCC" w:themeColor="background1"/>
      </w:rPr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24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EA8B00" w:themeFill="accent4"/>
      </w:tcPr>
    </w:tblStylePr>
    <w:tblStylePr w:type="lastRow">
      <w:rPr>
        <w:b/>
        <w:bCs/>
        <w:i w:val="0"/>
        <w:iCs w:val="0"/>
        <w:color w:val="FFFFCC" w:themeColor="background1"/>
      </w:rPr>
      <w:tblPr/>
      <w:tcPr>
        <w:tcBorders>
          <w:top w:val="single" w:sz="24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EA8B00" w:themeFill="accent4"/>
      </w:tcPr>
    </w:tblStylePr>
    <w:tblStylePr w:type="firstCol">
      <w:rPr>
        <w:b/>
        <w:bCs/>
        <w:i w:val="0"/>
        <w:iCs w:val="0"/>
        <w:color w:val="FFFFCC" w:themeColor="background1"/>
      </w:rPr>
      <w:tblPr/>
      <w:tcPr>
        <w:tcBorders>
          <w:left w:val="single" w:sz="8" w:space="0" w:color="FFFFCC" w:themeColor="background1"/>
          <w:right w:val="single" w:sz="24" w:space="0" w:color="FFFFCC" w:themeColor="background1"/>
          <w:insideH w:val="nil"/>
          <w:insideV w:val="nil"/>
        </w:tcBorders>
        <w:shd w:val="clear" w:color="auto" w:fill="EA8B00" w:themeFill="accent4"/>
      </w:tcPr>
    </w:tblStylePr>
    <w:tblStylePr w:type="lastCol">
      <w:rPr>
        <w:b/>
        <w:bCs/>
        <w:i w:val="0"/>
        <w:iCs w:val="0"/>
        <w:color w:val="FFFFCC" w:themeColor="background1"/>
      </w:rPr>
      <w:tblPr/>
      <w:tcPr>
        <w:tcBorders>
          <w:top w:val="nil"/>
          <w:left w:val="single" w:sz="24" w:space="0" w:color="FFFFCC" w:themeColor="background1"/>
          <w:bottom w:val="nil"/>
          <w:right w:val="nil"/>
          <w:insideH w:val="nil"/>
          <w:insideV w:val="nil"/>
        </w:tcBorders>
        <w:shd w:val="clear" w:color="auto" w:fill="EA8B00" w:themeFill="accent4"/>
      </w:tcPr>
    </w:tblStylePr>
    <w:tblStylePr w:type="band1Vert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nil"/>
        </w:tcBorders>
        <w:shd w:val="clear" w:color="auto" w:fill="FFC675" w:themeFill="accent4" w:themeFillTint="7F"/>
      </w:tcPr>
    </w:tblStylePr>
    <w:tblStylePr w:type="band1Horz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single" w:sz="8" w:space="0" w:color="FFFFCC" w:themeColor="background1"/>
          <w:insideV w:val="single" w:sz="8" w:space="0" w:color="FFFFCC" w:themeColor="background1"/>
        </w:tcBorders>
        <w:shd w:val="clear" w:color="auto" w:fill="FFC675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CC" w:themeColor="background1"/>
        <w:left w:val="single" w:sz="8" w:space="0" w:color="FFFFCC" w:themeColor="background1"/>
        <w:bottom w:val="single" w:sz="8" w:space="0" w:color="FFFFCC" w:themeColor="background1"/>
        <w:right w:val="single" w:sz="8" w:space="0" w:color="FFFFCC" w:themeColor="background1"/>
        <w:insideH w:val="single" w:sz="6" w:space="0" w:color="FFFFCC" w:themeColor="background1"/>
        <w:insideV w:val="single" w:sz="6" w:space="0" w:color="FFFFCC" w:themeColor="background1"/>
      </w:tblBorders>
    </w:tblPr>
    <w:tcPr>
      <w:shd w:val="clear" w:color="auto" w:fill="FFE3BA" w:themeFill="accent5" w:themeFillTint="3F"/>
    </w:tcPr>
    <w:tblStylePr w:type="firstRow">
      <w:rPr>
        <w:b/>
        <w:bCs/>
        <w:i w:val="0"/>
        <w:iCs w:val="0"/>
        <w:color w:val="FFFFCC" w:themeColor="background1"/>
      </w:rPr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24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EA8B00" w:themeFill="accent5"/>
      </w:tcPr>
    </w:tblStylePr>
    <w:tblStylePr w:type="lastRow">
      <w:rPr>
        <w:b/>
        <w:bCs/>
        <w:i w:val="0"/>
        <w:iCs w:val="0"/>
        <w:color w:val="FFFFCC" w:themeColor="background1"/>
      </w:rPr>
      <w:tblPr/>
      <w:tcPr>
        <w:tcBorders>
          <w:top w:val="single" w:sz="24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EA8B00" w:themeFill="accent5"/>
      </w:tcPr>
    </w:tblStylePr>
    <w:tblStylePr w:type="firstCol">
      <w:rPr>
        <w:b/>
        <w:bCs/>
        <w:i w:val="0"/>
        <w:iCs w:val="0"/>
        <w:color w:val="FFFFCC" w:themeColor="background1"/>
      </w:rPr>
      <w:tblPr/>
      <w:tcPr>
        <w:tcBorders>
          <w:left w:val="single" w:sz="8" w:space="0" w:color="FFFFCC" w:themeColor="background1"/>
          <w:right w:val="single" w:sz="24" w:space="0" w:color="FFFFCC" w:themeColor="background1"/>
          <w:insideH w:val="nil"/>
          <w:insideV w:val="nil"/>
        </w:tcBorders>
        <w:shd w:val="clear" w:color="auto" w:fill="EA8B00" w:themeFill="accent5"/>
      </w:tcPr>
    </w:tblStylePr>
    <w:tblStylePr w:type="lastCol">
      <w:rPr>
        <w:b/>
        <w:bCs/>
        <w:i w:val="0"/>
        <w:iCs w:val="0"/>
        <w:color w:val="FFFFCC" w:themeColor="background1"/>
      </w:rPr>
      <w:tblPr/>
      <w:tcPr>
        <w:tcBorders>
          <w:top w:val="nil"/>
          <w:left w:val="single" w:sz="24" w:space="0" w:color="FFFFCC" w:themeColor="background1"/>
          <w:bottom w:val="nil"/>
          <w:right w:val="nil"/>
          <w:insideH w:val="nil"/>
          <w:insideV w:val="nil"/>
        </w:tcBorders>
        <w:shd w:val="clear" w:color="auto" w:fill="EA8B00" w:themeFill="accent5"/>
      </w:tcPr>
    </w:tblStylePr>
    <w:tblStylePr w:type="band1Vert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nil"/>
        </w:tcBorders>
        <w:shd w:val="clear" w:color="auto" w:fill="FFC675" w:themeFill="accent5" w:themeFillTint="7F"/>
      </w:tcPr>
    </w:tblStylePr>
    <w:tblStylePr w:type="band1Horz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single" w:sz="8" w:space="0" w:color="FFFFCC" w:themeColor="background1"/>
          <w:insideV w:val="single" w:sz="8" w:space="0" w:color="FFFFCC" w:themeColor="background1"/>
        </w:tcBorders>
        <w:shd w:val="clear" w:color="auto" w:fill="FFC675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CC" w:themeColor="background1"/>
        <w:left w:val="single" w:sz="8" w:space="0" w:color="FFFFCC" w:themeColor="background1"/>
        <w:bottom w:val="single" w:sz="8" w:space="0" w:color="FFFFCC" w:themeColor="background1"/>
        <w:right w:val="single" w:sz="8" w:space="0" w:color="FFFFCC" w:themeColor="background1"/>
        <w:insideH w:val="single" w:sz="6" w:space="0" w:color="FFFFCC" w:themeColor="background1"/>
        <w:insideV w:val="single" w:sz="6" w:space="0" w:color="FFFFCC" w:themeColor="background1"/>
      </w:tblBorders>
    </w:tblPr>
    <w:tcPr>
      <w:shd w:val="clear" w:color="auto" w:fill="FFE5CC" w:themeFill="accent6" w:themeFillTint="3F"/>
    </w:tcPr>
    <w:tblStylePr w:type="firstRow">
      <w:rPr>
        <w:b/>
        <w:bCs/>
        <w:i w:val="0"/>
        <w:iCs w:val="0"/>
        <w:color w:val="FFFFCC" w:themeColor="background1"/>
      </w:rPr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24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FF9933" w:themeFill="accent6"/>
      </w:tcPr>
    </w:tblStylePr>
    <w:tblStylePr w:type="lastRow">
      <w:rPr>
        <w:b/>
        <w:bCs/>
        <w:i w:val="0"/>
        <w:iCs w:val="0"/>
        <w:color w:val="FFFFCC" w:themeColor="background1"/>
      </w:rPr>
      <w:tblPr/>
      <w:tcPr>
        <w:tcBorders>
          <w:top w:val="single" w:sz="24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single" w:sz="8" w:space="0" w:color="FFFFCC" w:themeColor="background1"/>
        </w:tcBorders>
        <w:shd w:val="clear" w:color="auto" w:fill="FF9933" w:themeFill="accent6"/>
      </w:tcPr>
    </w:tblStylePr>
    <w:tblStylePr w:type="firstCol">
      <w:rPr>
        <w:b/>
        <w:bCs/>
        <w:i w:val="0"/>
        <w:iCs w:val="0"/>
        <w:color w:val="FFFFCC" w:themeColor="background1"/>
      </w:rPr>
      <w:tblPr/>
      <w:tcPr>
        <w:tcBorders>
          <w:left w:val="single" w:sz="8" w:space="0" w:color="FFFFCC" w:themeColor="background1"/>
          <w:right w:val="single" w:sz="24" w:space="0" w:color="FFFFCC" w:themeColor="background1"/>
          <w:insideH w:val="nil"/>
          <w:insideV w:val="nil"/>
        </w:tcBorders>
        <w:shd w:val="clear" w:color="auto" w:fill="FF9933" w:themeFill="accent6"/>
      </w:tcPr>
    </w:tblStylePr>
    <w:tblStylePr w:type="lastCol">
      <w:rPr>
        <w:b/>
        <w:bCs/>
        <w:i w:val="0"/>
        <w:iCs w:val="0"/>
        <w:color w:val="FFFFCC" w:themeColor="background1"/>
      </w:rPr>
      <w:tblPr/>
      <w:tcPr>
        <w:tcBorders>
          <w:top w:val="nil"/>
          <w:left w:val="single" w:sz="24" w:space="0" w:color="FFFFCC" w:themeColor="background1"/>
          <w:bottom w:val="nil"/>
          <w:right w:val="nil"/>
          <w:insideH w:val="nil"/>
          <w:insideV w:val="nil"/>
        </w:tcBorders>
        <w:shd w:val="clear" w:color="auto" w:fill="FF9933" w:themeFill="accent6"/>
      </w:tcPr>
    </w:tblStylePr>
    <w:tblStylePr w:type="band1Vert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nil"/>
          <w:insideV w:val="nil"/>
        </w:tcBorders>
        <w:shd w:val="clear" w:color="auto" w:fill="FFCB99" w:themeFill="accent6" w:themeFillTint="7F"/>
      </w:tcPr>
    </w:tblStylePr>
    <w:tblStylePr w:type="band1Horz">
      <w:tblPr/>
      <w:tcPr>
        <w:tcBorders>
          <w:top w:val="single" w:sz="8" w:space="0" w:color="FFFFCC" w:themeColor="background1"/>
          <w:left w:val="single" w:sz="8" w:space="0" w:color="FFFFCC" w:themeColor="background1"/>
          <w:bottom w:val="single" w:sz="8" w:space="0" w:color="FFFFCC" w:themeColor="background1"/>
          <w:right w:val="single" w:sz="8" w:space="0" w:color="FFFFCC" w:themeColor="background1"/>
          <w:insideH w:val="single" w:sz="8" w:space="0" w:color="FFFFCC" w:themeColor="background1"/>
          <w:insideV w:val="single" w:sz="8" w:space="0" w:color="FFFFCC" w:themeColor="background1"/>
        </w:tcBorders>
        <w:shd w:val="clear" w:color="auto" w:fill="FFCB99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C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CC" w:themeColor="background1"/>
    </w:rPr>
    <w:tblPr>
      <w:tblStyleRowBandSize w:val="1"/>
      <w:tblStyleColBandSize w:val="1"/>
    </w:tblPr>
    <w:tcPr>
      <w:shd w:val="clear" w:color="auto" w:fill="E57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CC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CC" w:themeColor="background1"/>
          <w:insideH w:val="nil"/>
          <w:insideV w:val="nil"/>
        </w:tcBorders>
        <w:shd w:val="clear" w:color="auto" w:fill="AB5400" w:themeFill="accent1" w:themeFillShade="BF"/>
      </w:tcPr>
    </w:tblStylePr>
    <w:tblStylePr w:type="lastCol">
      <w:tblPr/>
      <w:tcPr>
        <w:tcBorders>
          <w:top w:val="nil"/>
          <w:left w:val="single" w:sz="18" w:space="0" w:color="FFFFCC" w:themeColor="background1"/>
          <w:bottom w:val="nil"/>
          <w:right w:val="nil"/>
          <w:insideH w:val="nil"/>
          <w:insideV w:val="nil"/>
        </w:tcBorders>
        <w:shd w:val="clear" w:color="auto" w:fill="AB5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CC" w:themeColor="background1"/>
    </w:rPr>
    <w:tblPr>
      <w:tblStyleRowBandSize w:val="1"/>
      <w:tblStyleColBandSize w:val="1"/>
    </w:tblPr>
    <w:tcPr>
      <w:shd w:val="clear" w:color="auto" w:fill="FFCC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CC" w:themeColor="background1"/>
          <w:left w:val="nil"/>
          <w:bottom w:val="nil"/>
          <w:right w:val="nil"/>
          <w:insideH w:val="nil"/>
          <w:insideV w:val="nil"/>
        </w:tcBorders>
        <w:shd w:val="clear" w:color="auto" w:fill="B17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CC" w:themeColor="background1"/>
          <w:insideH w:val="nil"/>
          <w:insideV w:val="nil"/>
        </w:tcBorders>
        <w:shd w:val="clear" w:color="auto" w:fill="FFAE0C" w:themeFill="accent2" w:themeFillShade="BF"/>
      </w:tcPr>
    </w:tblStylePr>
    <w:tblStylePr w:type="lastCol">
      <w:tblPr/>
      <w:tcPr>
        <w:tcBorders>
          <w:top w:val="nil"/>
          <w:left w:val="single" w:sz="18" w:space="0" w:color="FFFFCC" w:themeColor="background1"/>
          <w:bottom w:val="nil"/>
          <w:right w:val="nil"/>
          <w:insideH w:val="nil"/>
          <w:insideV w:val="nil"/>
        </w:tcBorders>
        <w:shd w:val="clear" w:color="auto" w:fill="FFAE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E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E0C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CC" w:themeColor="background1"/>
    </w:rPr>
    <w:tblPr>
      <w:tblStyleRowBandSize w:val="1"/>
      <w:tblStyleColBandSize w:val="1"/>
    </w:tblPr>
    <w:tcPr>
      <w:shd w:val="clear" w:color="auto" w:fill="FF993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CC" w:themeColor="background1"/>
          <w:left w:val="nil"/>
          <w:bottom w:val="nil"/>
          <w:right w:val="nil"/>
          <w:insideH w:val="nil"/>
          <w:insideV w:val="nil"/>
        </w:tcBorders>
        <w:shd w:val="clear" w:color="auto" w:fill="984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CC" w:themeColor="background1"/>
          <w:insideH w:val="nil"/>
          <w:insideV w:val="nil"/>
        </w:tcBorders>
        <w:shd w:val="clear" w:color="auto" w:fill="E57200" w:themeFill="accent3" w:themeFillShade="BF"/>
      </w:tcPr>
    </w:tblStylePr>
    <w:tblStylePr w:type="lastCol">
      <w:tblPr/>
      <w:tcPr>
        <w:tcBorders>
          <w:top w:val="nil"/>
          <w:left w:val="single" w:sz="18" w:space="0" w:color="FFFFCC" w:themeColor="background1"/>
          <w:bottom w:val="nil"/>
          <w:right w:val="nil"/>
          <w:insideH w:val="nil"/>
          <w:insideV w:val="nil"/>
        </w:tcBorders>
        <w:shd w:val="clear" w:color="auto" w:fill="E5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CC" w:themeColor="background1"/>
    </w:rPr>
    <w:tblPr>
      <w:tblStyleRowBandSize w:val="1"/>
      <w:tblStyleColBandSize w:val="1"/>
    </w:tblPr>
    <w:tcPr>
      <w:shd w:val="clear" w:color="auto" w:fill="EA8B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CC" w:themeColor="background1"/>
          <w:left w:val="nil"/>
          <w:bottom w:val="nil"/>
          <w:right w:val="nil"/>
          <w:insideH w:val="nil"/>
          <w:insideV w:val="nil"/>
        </w:tcBorders>
        <w:shd w:val="clear" w:color="auto" w:fill="7444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CC" w:themeColor="background1"/>
          <w:insideH w:val="nil"/>
          <w:insideV w:val="nil"/>
        </w:tcBorders>
        <w:shd w:val="clear" w:color="auto" w:fill="AF6700" w:themeFill="accent4" w:themeFillShade="BF"/>
      </w:tcPr>
    </w:tblStylePr>
    <w:tblStylePr w:type="lastCol">
      <w:tblPr/>
      <w:tcPr>
        <w:tcBorders>
          <w:top w:val="nil"/>
          <w:left w:val="single" w:sz="18" w:space="0" w:color="FFFFCC" w:themeColor="background1"/>
          <w:bottom w:val="nil"/>
          <w:right w:val="nil"/>
          <w:insideH w:val="nil"/>
          <w:insideV w:val="nil"/>
        </w:tcBorders>
        <w:shd w:val="clear" w:color="auto" w:fill="AF67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7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700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CC" w:themeColor="background1"/>
    </w:rPr>
    <w:tblPr>
      <w:tblStyleRowBandSize w:val="1"/>
      <w:tblStyleColBandSize w:val="1"/>
    </w:tblPr>
    <w:tcPr>
      <w:shd w:val="clear" w:color="auto" w:fill="EA8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CC" w:themeColor="background1"/>
          <w:left w:val="nil"/>
          <w:bottom w:val="nil"/>
          <w:right w:val="nil"/>
          <w:insideH w:val="nil"/>
          <w:insideV w:val="nil"/>
        </w:tcBorders>
        <w:shd w:val="clear" w:color="auto" w:fill="744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CC" w:themeColor="background1"/>
          <w:insideH w:val="nil"/>
          <w:insideV w:val="nil"/>
        </w:tcBorders>
        <w:shd w:val="clear" w:color="auto" w:fill="AF6700" w:themeFill="accent5" w:themeFillShade="BF"/>
      </w:tcPr>
    </w:tblStylePr>
    <w:tblStylePr w:type="lastCol">
      <w:tblPr/>
      <w:tcPr>
        <w:tcBorders>
          <w:top w:val="nil"/>
          <w:left w:val="single" w:sz="18" w:space="0" w:color="FFFFCC" w:themeColor="background1"/>
          <w:bottom w:val="nil"/>
          <w:right w:val="nil"/>
          <w:insideH w:val="nil"/>
          <w:insideV w:val="nil"/>
        </w:tcBorders>
        <w:shd w:val="clear" w:color="auto" w:fill="AF67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7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6700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CC" w:themeColor="background1"/>
    </w:rPr>
    <w:tblPr>
      <w:tblStyleRowBandSize w:val="1"/>
      <w:tblStyleColBandSize w:val="1"/>
    </w:tblPr>
    <w:tcPr>
      <w:shd w:val="clear" w:color="auto" w:fill="FF993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CC" w:themeColor="background1"/>
          <w:left w:val="nil"/>
          <w:bottom w:val="nil"/>
          <w:right w:val="nil"/>
          <w:insideH w:val="nil"/>
          <w:insideV w:val="nil"/>
        </w:tcBorders>
        <w:shd w:val="clear" w:color="auto" w:fill="98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CC" w:themeColor="background1"/>
          <w:insideH w:val="nil"/>
          <w:insideV w:val="nil"/>
        </w:tcBorders>
        <w:shd w:val="clear" w:color="auto" w:fill="E57200" w:themeFill="accent6" w:themeFillShade="BF"/>
      </w:tcPr>
    </w:tblStylePr>
    <w:tblStylePr w:type="lastCol">
      <w:tblPr/>
      <w:tcPr>
        <w:tcBorders>
          <w:top w:val="nil"/>
          <w:left w:val="single" w:sz="18" w:space="0" w:color="FFFFCC" w:themeColor="background1"/>
          <w:bottom w:val="nil"/>
          <w:right w:val="nil"/>
          <w:insideH w:val="nil"/>
          <w:insideV w:val="nil"/>
        </w:tcBorders>
        <w:shd w:val="clear" w:color="auto" w:fill="E57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C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CC" w:themeColor="background1"/>
        <w:insideV w:val="single" w:sz="4" w:space="0" w:color="FFFFC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66" w:themeColor="accent2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rPr>
        <w:b/>
        <w:bCs/>
        <w:color w:val="FFFFCC" w:themeColor="background1"/>
      </w:rPr>
      <w:tblPr/>
      <w:tcPr>
        <w:tcBorders>
          <w:top w:val="single" w:sz="6" w:space="0" w:color="FFFFCC" w:themeColor="background1"/>
        </w:tcBorders>
        <w:shd w:val="clear" w:color="auto" w:fill="000000" w:themeFill="text1" w:themeFillShade="99"/>
      </w:tcPr>
    </w:tblStylePr>
    <w:tblStylePr w:type="fir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C66" w:themeColor="accent2"/>
        <w:left w:val="single" w:sz="4" w:space="0" w:color="E57200" w:themeColor="accent1"/>
        <w:bottom w:val="single" w:sz="4" w:space="0" w:color="E57200" w:themeColor="accent1"/>
        <w:right w:val="single" w:sz="4" w:space="0" w:color="E57200" w:themeColor="accent1"/>
        <w:insideH w:val="single" w:sz="4" w:space="0" w:color="FFFFCC" w:themeColor="background1"/>
        <w:insideV w:val="single" w:sz="4" w:space="0" w:color="FFFFCC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66" w:themeColor="accent2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rPr>
        <w:b/>
        <w:bCs/>
        <w:color w:val="FFFFCC" w:themeColor="background1"/>
      </w:rPr>
      <w:tblPr/>
      <w:tcPr>
        <w:tcBorders>
          <w:top w:val="single" w:sz="6" w:space="0" w:color="FFFFCC" w:themeColor="background1"/>
        </w:tcBorders>
        <w:shd w:val="clear" w:color="auto" w:fill="894300" w:themeFill="accent1" w:themeFillShade="99"/>
      </w:tcPr>
    </w:tblStylePr>
    <w:tblStylePr w:type="fir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1" w:themeShade="99"/>
          <w:insideV w:val="nil"/>
        </w:tcBorders>
        <w:shd w:val="clear" w:color="auto" w:fill="894300" w:themeFill="accent1" w:themeFillShade="99"/>
      </w:tcPr>
    </w:tblStylePr>
    <w:tblStylePr w:type="la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1" w:themeFillShade="99"/>
      </w:tcPr>
    </w:tblStylePr>
    <w:tblStylePr w:type="band1Vert">
      <w:tblPr/>
      <w:tcPr>
        <w:shd w:val="clear" w:color="auto" w:fill="FFC68E" w:themeFill="accent1" w:themeFillTint="66"/>
      </w:tcPr>
    </w:tblStylePr>
    <w:tblStylePr w:type="band1Horz">
      <w:tblPr/>
      <w:tcPr>
        <w:shd w:val="clear" w:color="auto" w:fill="FFB87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C66" w:themeColor="accent2"/>
        <w:left w:val="single" w:sz="4" w:space="0" w:color="FFCC66" w:themeColor="accent2"/>
        <w:bottom w:val="single" w:sz="4" w:space="0" w:color="FFCC66" w:themeColor="accent2"/>
        <w:right w:val="single" w:sz="4" w:space="0" w:color="FFCC66" w:themeColor="accent2"/>
        <w:insideH w:val="single" w:sz="4" w:space="0" w:color="FFFFCC" w:themeColor="background1"/>
        <w:insideV w:val="single" w:sz="4" w:space="0" w:color="FFFFCC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C66" w:themeColor="accent2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rPr>
        <w:b/>
        <w:bCs/>
        <w:color w:val="FFFFCC" w:themeColor="background1"/>
      </w:rPr>
      <w:tblPr/>
      <w:tcPr>
        <w:tcBorders>
          <w:top w:val="single" w:sz="6" w:space="0" w:color="FFFFCC" w:themeColor="background1"/>
        </w:tcBorders>
        <w:shd w:val="clear" w:color="auto" w:fill="D68E00" w:themeFill="accent2" w:themeFillShade="99"/>
      </w:tcPr>
    </w:tblStylePr>
    <w:tblStylePr w:type="fir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8E00" w:themeColor="accent2" w:themeShade="99"/>
          <w:insideV w:val="nil"/>
        </w:tcBorders>
        <w:shd w:val="clear" w:color="auto" w:fill="D68E00" w:themeFill="accent2" w:themeFillShade="99"/>
      </w:tcPr>
    </w:tblStylePr>
    <w:tblStylePr w:type="la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8E00" w:themeFill="accent2" w:themeFillShade="99"/>
      </w:tcPr>
    </w:tblStylePr>
    <w:tblStylePr w:type="band1Vert">
      <w:tblPr/>
      <w:tcPr>
        <w:shd w:val="clear" w:color="auto" w:fill="FFEAC1" w:themeFill="accent2" w:themeFillTint="66"/>
      </w:tcPr>
    </w:tblStylePr>
    <w:tblStylePr w:type="band1Horz">
      <w:tblPr/>
      <w:tcPr>
        <w:shd w:val="clear" w:color="auto" w:fill="FFE5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8B00" w:themeColor="accent4"/>
        <w:left w:val="single" w:sz="4" w:space="0" w:color="FF9933" w:themeColor="accent3"/>
        <w:bottom w:val="single" w:sz="4" w:space="0" w:color="FF9933" w:themeColor="accent3"/>
        <w:right w:val="single" w:sz="4" w:space="0" w:color="FF9933" w:themeColor="accent3"/>
        <w:insideH w:val="single" w:sz="4" w:space="0" w:color="FFFFCC" w:themeColor="background1"/>
        <w:insideV w:val="single" w:sz="4" w:space="0" w:color="FFFFCC" w:themeColor="background1"/>
      </w:tblBorders>
    </w:tblPr>
    <w:tcPr>
      <w:shd w:val="clear" w:color="auto" w:fill="FFF4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8B00" w:themeColor="accent4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rPr>
        <w:b/>
        <w:bCs/>
        <w:color w:val="FFFFCC" w:themeColor="background1"/>
      </w:rPr>
      <w:tblPr/>
      <w:tcPr>
        <w:tcBorders>
          <w:top w:val="single" w:sz="6" w:space="0" w:color="FFFFCC" w:themeColor="background1"/>
        </w:tcBorders>
        <w:shd w:val="clear" w:color="auto" w:fill="B75B00" w:themeFill="accent3" w:themeFillShade="99"/>
      </w:tcPr>
    </w:tblStylePr>
    <w:tblStylePr w:type="fir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5B00" w:themeColor="accent3" w:themeShade="99"/>
          <w:insideV w:val="nil"/>
        </w:tcBorders>
        <w:shd w:val="clear" w:color="auto" w:fill="B75B00" w:themeFill="accent3" w:themeFillShade="99"/>
      </w:tcPr>
    </w:tblStylePr>
    <w:tblStylePr w:type="la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B00" w:themeFill="accent3" w:themeFillShade="99"/>
      </w:tcPr>
    </w:tblStylePr>
    <w:tblStylePr w:type="band1Vert">
      <w:tblPr/>
      <w:tcPr>
        <w:shd w:val="clear" w:color="auto" w:fill="FFD6AD" w:themeFill="accent3" w:themeFillTint="66"/>
      </w:tcPr>
    </w:tblStylePr>
    <w:tblStylePr w:type="band1Horz">
      <w:tblPr/>
      <w:tcPr>
        <w:shd w:val="clear" w:color="auto" w:fill="FFCB99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933" w:themeColor="accent3"/>
        <w:left w:val="single" w:sz="4" w:space="0" w:color="EA8B00" w:themeColor="accent4"/>
        <w:bottom w:val="single" w:sz="4" w:space="0" w:color="EA8B00" w:themeColor="accent4"/>
        <w:right w:val="single" w:sz="4" w:space="0" w:color="EA8B00" w:themeColor="accent4"/>
        <w:insideH w:val="single" w:sz="4" w:space="0" w:color="FFFFCC" w:themeColor="background1"/>
        <w:insideV w:val="single" w:sz="4" w:space="0" w:color="FFFFCC" w:themeColor="background1"/>
      </w:tblBorders>
    </w:tblPr>
    <w:tcPr>
      <w:shd w:val="clear" w:color="auto" w:fill="FFF3E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933" w:themeColor="accent3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rPr>
        <w:b/>
        <w:bCs/>
        <w:color w:val="FFFFCC" w:themeColor="background1"/>
      </w:rPr>
      <w:tblPr/>
      <w:tcPr>
        <w:tcBorders>
          <w:top w:val="single" w:sz="6" w:space="0" w:color="FFFFCC" w:themeColor="background1"/>
        </w:tcBorders>
        <w:shd w:val="clear" w:color="auto" w:fill="8C5300" w:themeFill="accent4" w:themeFillShade="99"/>
      </w:tcPr>
    </w:tblStylePr>
    <w:tblStylePr w:type="fir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5300" w:themeColor="accent4" w:themeShade="99"/>
          <w:insideV w:val="nil"/>
        </w:tcBorders>
        <w:shd w:val="clear" w:color="auto" w:fill="8C5300" w:themeFill="accent4" w:themeFillShade="99"/>
      </w:tcPr>
    </w:tblStylePr>
    <w:tblStylePr w:type="la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5300" w:themeFill="accent4" w:themeFillShade="99"/>
      </w:tcPr>
    </w:tblStylePr>
    <w:tblStylePr w:type="band1Vert">
      <w:tblPr/>
      <w:tcPr>
        <w:shd w:val="clear" w:color="auto" w:fill="FFD190" w:themeFill="accent4" w:themeFillTint="66"/>
      </w:tcPr>
    </w:tblStylePr>
    <w:tblStylePr w:type="band1Horz">
      <w:tblPr/>
      <w:tcPr>
        <w:shd w:val="clear" w:color="auto" w:fill="FFC67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933" w:themeColor="accent6"/>
        <w:left w:val="single" w:sz="4" w:space="0" w:color="EA8B00" w:themeColor="accent5"/>
        <w:bottom w:val="single" w:sz="4" w:space="0" w:color="EA8B00" w:themeColor="accent5"/>
        <w:right w:val="single" w:sz="4" w:space="0" w:color="EA8B00" w:themeColor="accent5"/>
        <w:insideH w:val="single" w:sz="4" w:space="0" w:color="FFFFCC" w:themeColor="background1"/>
        <w:insideV w:val="single" w:sz="4" w:space="0" w:color="FFFFCC" w:themeColor="background1"/>
      </w:tblBorders>
    </w:tblPr>
    <w:tcPr>
      <w:shd w:val="clear" w:color="auto" w:fill="FFF3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933" w:themeColor="accent6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rPr>
        <w:b/>
        <w:bCs/>
        <w:color w:val="FFFFCC" w:themeColor="background1"/>
      </w:rPr>
      <w:tblPr/>
      <w:tcPr>
        <w:tcBorders>
          <w:top w:val="single" w:sz="6" w:space="0" w:color="FFFFCC" w:themeColor="background1"/>
        </w:tcBorders>
        <w:shd w:val="clear" w:color="auto" w:fill="8C5300" w:themeFill="accent5" w:themeFillShade="99"/>
      </w:tcPr>
    </w:tblStylePr>
    <w:tblStylePr w:type="fir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5300" w:themeColor="accent5" w:themeShade="99"/>
          <w:insideV w:val="nil"/>
        </w:tcBorders>
        <w:shd w:val="clear" w:color="auto" w:fill="8C5300" w:themeFill="accent5" w:themeFillShade="99"/>
      </w:tcPr>
    </w:tblStylePr>
    <w:tblStylePr w:type="la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5300" w:themeFill="accent5" w:themeFillShade="99"/>
      </w:tcPr>
    </w:tblStylePr>
    <w:tblStylePr w:type="band1Vert">
      <w:tblPr/>
      <w:tcPr>
        <w:shd w:val="clear" w:color="auto" w:fill="FFD190" w:themeFill="accent5" w:themeFillTint="66"/>
      </w:tcPr>
    </w:tblStylePr>
    <w:tblStylePr w:type="band1Horz">
      <w:tblPr/>
      <w:tcPr>
        <w:shd w:val="clear" w:color="auto" w:fill="FFC67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8B00" w:themeColor="accent5"/>
        <w:left w:val="single" w:sz="4" w:space="0" w:color="FF9933" w:themeColor="accent6"/>
        <w:bottom w:val="single" w:sz="4" w:space="0" w:color="FF9933" w:themeColor="accent6"/>
        <w:right w:val="single" w:sz="4" w:space="0" w:color="FF9933" w:themeColor="accent6"/>
        <w:insideH w:val="single" w:sz="4" w:space="0" w:color="FFFFCC" w:themeColor="background1"/>
        <w:insideV w:val="single" w:sz="4" w:space="0" w:color="FFFFCC" w:themeColor="background1"/>
      </w:tblBorders>
    </w:tblPr>
    <w:tcPr>
      <w:shd w:val="clear" w:color="auto" w:fill="FFF4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8B00" w:themeColor="accent5"/>
          <w:right w:val="nil"/>
          <w:insideH w:val="nil"/>
          <w:insideV w:val="nil"/>
        </w:tcBorders>
        <w:shd w:val="clear" w:color="auto" w:fill="FFFFCC" w:themeFill="background1"/>
      </w:tcPr>
    </w:tblStylePr>
    <w:tblStylePr w:type="lastRow">
      <w:rPr>
        <w:b/>
        <w:bCs/>
        <w:color w:val="FFFFCC" w:themeColor="background1"/>
      </w:rPr>
      <w:tblPr/>
      <w:tcPr>
        <w:tcBorders>
          <w:top w:val="single" w:sz="6" w:space="0" w:color="FFFFCC" w:themeColor="background1"/>
        </w:tcBorders>
        <w:shd w:val="clear" w:color="auto" w:fill="B75B00" w:themeFill="accent6" w:themeFillShade="99"/>
      </w:tcPr>
    </w:tblStylePr>
    <w:tblStylePr w:type="fir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5B00" w:themeColor="accent6" w:themeShade="99"/>
          <w:insideV w:val="nil"/>
        </w:tcBorders>
        <w:shd w:val="clear" w:color="auto" w:fill="B75B00" w:themeFill="accent6" w:themeFillShade="99"/>
      </w:tcPr>
    </w:tblStylePr>
    <w:tblStylePr w:type="lastCol">
      <w:rPr>
        <w:color w:val="FFFF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B00" w:themeFill="accent6" w:themeFillShade="99"/>
      </w:tcPr>
    </w:tblStylePr>
    <w:tblStylePr w:type="band1Vert">
      <w:tblPr/>
      <w:tcPr>
        <w:shd w:val="clear" w:color="auto" w:fill="FFD6AD" w:themeFill="accent6" w:themeFillTint="66"/>
      </w:tcPr>
    </w:tblStylePr>
    <w:tblStylePr w:type="band1Horz">
      <w:tblPr/>
      <w:tcPr>
        <w:shd w:val="clear" w:color="auto" w:fill="FFC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CC" w:themeColor="background1"/>
      </w:rPr>
      <w:tblPr/>
      <w:tcPr>
        <w:tcBorders>
          <w:bottom w:val="single" w:sz="12" w:space="0" w:color="FFFFCC" w:themeColor="background1"/>
        </w:tcBorders>
        <w:shd w:val="clear" w:color="auto" w:fill="FFB41E" w:themeFill="accent2" w:themeFillShade="CC"/>
      </w:tcPr>
    </w:tblStylePr>
    <w:tblStylePr w:type="lastRow">
      <w:rPr>
        <w:b/>
        <w:bCs/>
        <w:color w:val="FFB4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CC" w:themeColor="background1"/>
      </w:rPr>
      <w:tblPr/>
      <w:tcPr>
        <w:tcBorders>
          <w:bottom w:val="single" w:sz="12" w:space="0" w:color="FFFFCC" w:themeColor="background1"/>
        </w:tcBorders>
        <w:shd w:val="clear" w:color="auto" w:fill="FFB41E" w:themeFill="accent2" w:themeFillShade="CC"/>
      </w:tcPr>
    </w:tblStylePr>
    <w:tblStylePr w:type="lastRow">
      <w:rPr>
        <w:b/>
        <w:bCs/>
        <w:color w:val="FFB4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1" w:themeFillTint="3F"/>
      </w:tcPr>
    </w:tblStylePr>
    <w:tblStylePr w:type="band1Horz">
      <w:tblPr/>
      <w:tcPr>
        <w:shd w:val="clear" w:color="auto" w:fill="FFE2C6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CC" w:themeColor="background1"/>
      </w:rPr>
      <w:tblPr/>
      <w:tcPr>
        <w:tcBorders>
          <w:bottom w:val="single" w:sz="12" w:space="0" w:color="FFFFCC" w:themeColor="background1"/>
        </w:tcBorders>
        <w:shd w:val="clear" w:color="auto" w:fill="FFB41E" w:themeFill="accent2" w:themeFillShade="CC"/>
      </w:tcPr>
    </w:tblStylePr>
    <w:tblStylePr w:type="lastRow">
      <w:rPr>
        <w:b/>
        <w:bCs/>
        <w:color w:val="FFB4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D9" w:themeFill="accent2" w:themeFillTint="3F"/>
      </w:tcPr>
    </w:tblStylePr>
    <w:tblStylePr w:type="band1Horz">
      <w:tblPr/>
      <w:tcPr>
        <w:shd w:val="clear" w:color="auto" w:fill="FFF4E0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B" w:themeFill="accent3" w:themeFillTint="19"/>
    </w:tcPr>
    <w:tblStylePr w:type="firstRow">
      <w:rPr>
        <w:b/>
        <w:bCs/>
        <w:color w:val="FFFFCC" w:themeColor="background1"/>
      </w:rPr>
      <w:tblPr/>
      <w:tcPr>
        <w:tcBorders>
          <w:bottom w:val="single" w:sz="12" w:space="0" w:color="FFFFCC" w:themeColor="background1"/>
        </w:tcBorders>
        <w:shd w:val="clear" w:color="auto" w:fill="BB6E00" w:themeFill="accent4" w:themeFillShade="CC"/>
      </w:tcPr>
    </w:tblStylePr>
    <w:tblStylePr w:type="lastRow">
      <w:rPr>
        <w:b/>
        <w:bCs/>
        <w:color w:val="BB6E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C" w:themeFill="accent3" w:themeFillTint="3F"/>
      </w:tcPr>
    </w:tblStylePr>
    <w:tblStylePr w:type="band1Horz">
      <w:tblPr/>
      <w:tcPr>
        <w:shd w:val="clear" w:color="auto" w:fill="FFEAD6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3" w:themeFill="accent4" w:themeFillTint="19"/>
    </w:tcPr>
    <w:tblStylePr w:type="firstRow">
      <w:rPr>
        <w:b/>
        <w:bCs/>
        <w:color w:val="FFFFCC" w:themeColor="background1"/>
      </w:rPr>
      <w:tblPr/>
      <w:tcPr>
        <w:tcBorders>
          <w:bottom w:val="single" w:sz="12" w:space="0" w:color="FFFFCC" w:themeColor="background1"/>
        </w:tcBorders>
        <w:shd w:val="clear" w:color="auto" w:fill="F47900" w:themeFill="accent3" w:themeFillShade="CC"/>
      </w:tcPr>
    </w:tblStylePr>
    <w:tblStylePr w:type="lastRow">
      <w:rPr>
        <w:b/>
        <w:bCs/>
        <w:color w:val="F47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BA" w:themeFill="accent4" w:themeFillTint="3F"/>
      </w:tcPr>
    </w:tblStylePr>
    <w:tblStylePr w:type="band1Horz">
      <w:tblPr/>
      <w:tcPr>
        <w:shd w:val="clear" w:color="auto" w:fill="FFE8C7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3" w:themeFill="accent5" w:themeFillTint="19"/>
    </w:tcPr>
    <w:tblStylePr w:type="firstRow">
      <w:rPr>
        <w:b/>
        <w:bCs/>
        <w:color w:val="FFFFCC" w:themeColor="background1"/>
      </w:rPr>
      <w:tblPr/>
      <w:tcPr>
        <w:tcBorders>
          <w:bottom w:val="single" w:sz="12" w:space="0" w:color="FFFFCC" w:themeColor="background1"/>
        </w:tcBorders>
        <w:shd w:val="clear" w:color="auto" w:fill="F47900" w:themeFill="accent6" w:themeFillShade="CC"/>
      </w:tcPr>
    </w:tblStylePr>
    <w:tblStylePr w:type="lastRow">
      <w:rPr>
        <w:b/>
        <w:bCs/>
        <w:color w:val="F47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BA" w:themeFill="accent5" w:themeFillTint="3F"/>
      </w:tcPr>
    </w:tblStylePr>
    <w:tblStylePr w:type="band1Horz">
      <w:tblPr/>
      <w:tcPr>
        <w:shd w:val="clear" w:color="auto" w:fill="FFE8C7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B" w:themeFill="accent6" w:themeFillTint="19"/>
    </w:tcPr>
    <w:tblStylePr w:type="firstRow">
      <w:rPr>
        <w:b/>
        <w:bCs/>
        <w:color w:val="FFFFCC" w:themeColor="background1"/>
      </w:rPr>
      <w:tblPr/>
      <w:tcPr>
        <w:tcBorders>
          <w:bottom w:val="single" w:sz="12" w:space="0" w:color="FFFFCC" w:themeColor="background1"/>
        </w:tcBorders>
        <w:shd w:val="clear" w:color="auto" w:fill="BB6E00" w:themeFill="accent5" w:themeFillShade="CC"/>
      </w:tcPr>
    </w:tblStylePr>
    <w:tblStylePr w:type="lastRow">
      <w:rPr>
        <w:b/>
        <w:bCs/>
        <w:color w:val="BB6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C" w:themeFill="accent6" w:themeFillTint="3F"/>
      </w:tcPr>
    </w:tblStylePr>
    <w:tblStylePr w:type="band1Horz">
      <w:tblPr/>
      <w:tcPr>
        <w:shd w:val="clear" w:color="auto" w:fill="FFEAD6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C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CC" w:themeColor="background1"/>
      </w:tblBorders>
    </w:tblPr>
    <w:tcPr>
      <w:shd w:val="clear" w:color="auto" w:fill="FFE2C6" w:themeFill="accent1" w:themeFillTint="33"/>
    </w:tcPr>
    <w:tblStylePr w:type="firstRow">
      <w:rPr>
        <w:b/>
        <w:bCs/>
      </w:rPr>
      <w:tblPr/>
      <w:tcPr>
        <w:shd w:val="clear" w:color="auto" w:fill="FFC68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68E" w:themeFill="accent1" w:themeFillTint="66"/>
      </w:tcPr>
    </w:tblStylePr>
    <w:tblStylePr w:type="firstCol">
      <w:rPr>
        <w:color w:val="FFFFCC" w:themeColor="background1"/>
      </w:rPr>
      <w:tblPr/>
      <w:tcPr>
        <w:shd w:val="clear" w:color="auto" w:fill="AB5400" w:themeFill="accent1" w:themeFillShade="BF"/>
      </w:tcPr>
    </w:tblStylePr>
    <w:tblStylePr w:type="lastCol">
      <w:rPr>
        <w:color w:val="FFFFCC" w:themeColor="background1"/>
      </w:rPr>
      <w:tblPr/>
      <w:tcPr>
        <w:shd w:val="clear" w:color="auto" w:fill="AB5400" w:themeFill="accent1" w:themeFillShade="BF"/>
      </w:tcPr>
    </w:tblStylePr>
    <w:tblStylePr w:type="band1Vert">
      <w:tblPr/>
      <w:tcPr>
        <w:shd w:val="clear" w:color="auto" w:fill="FFB873" w:themeFill="accent1" w:themeFillTint="7F"/>
      </w:tcPr>
    </w:tblStylePr>
    <w:tblStylePr w:type="band1Horz">
      <w:tblPr/>
      <w:tcPr>
        <w:shd w:val="clear" w:color="auto" w:fill="FFB873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CC" w:themeColor="background1"/>
      </w:tblBorders>
    </w:tblPr>
    <w:tcPr>
      <w:shd w:val="clear" w:color="auto" w:fill="FFF4E0" w:themeFill="accent2" w:themeFillTint="33"/>
    </w:tcPr>
    <w:tblStylePr w:type="firstRow">
      <w:rPr>
        <w:b/>
        <w:bCs/>
      </w:rPr>
      <w:tblPr/>
      <w:tcPr>
        <w:shd w:val="clear" w:color="auto" w:fill="FFEA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C1" w:themeFill="accent2" w:themeFillTint="66"/>
      </w:tcPr>
    </w:tblStylePr>
    <w:tblStylePr w:type="firstCol">
      <w:rPr>
        <w:color w:val="FFFFCC" w:themeColor="background1"/>
      </w:rPr>
      <w:tblPr/>
      <w:tcPr>
        <w:shd w:val="clear" w:color="auto" w:fill="FFAE0C" w:themeFill="accent2" w:themeFillShade="BF"/>
      </w:tcPr>
    </w:tblStylePr>
    <w:tblStylePr w:type="lastCol">
      <w:rPr>
        <w:color w:val="FFFFCC" w:themeColor="background1"/>
      </w:rPr>
      <w:tblPr/>
      <w:tcPr>
        <w:shd w:val="clear" w:color="auto" w:fill="FFAE0C" w:themeFill="accent2" w:themeFillShade="BF"/>
      </w:tcPr>
    </w:tblStylePr>
    <w:tblStylePr w:type="band1Vert">
      <w:tblPr/>
      <w:tcPr>
        <w:shd w:val="clear" w:color="auto" w:fill="FFE5B2" w:themeFill="accent2" w:themeFillTint="7F"/>
      </w:tcPr>
    </w:tblStylePr>
    <w:tblStylePr w:type="band1Horz">
      <w:tblPr/>
      <w:tcPr>
        <w:shd w:val="clear" w:color="auto" w:fill="FFE5B2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CC" w:themeColor="background1"/>
      </w:tblBorders>
    </w:tblPr>
    <w:tcPr>
      <w:shd w:val="clear" w:color="auto" w:fill="FFEAD6" w:themeFill="accent3" w:themeFillTint="33"/>
    </w:tcPr>
    <w:tblStylePr w:type="firstRow">
      <w:rPr>
        <w:b/>
        <w:bCs/>
      </w:rPr>
      <w:tblPr/>
      <w:tcPr>
        <w:shd w:val="clear" w:color="auto" w:fill="FFD6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AD" w:themeFill="accent3" w:themeFillTint="66"/>
      </w:tcPr>
    </w:tblStylePr>
    <w:tblStylePr w:type="firstCol">
      <w:rPr>
        <w:color w:val="FFFFCC" w:themeColor="background1"/>
      </w:rPr>
      <w:tblPr/>
      <w:tcPr>
        <w:shd w:val="clear" w:color="auto" w:fill="E57200" w:themeFill="accent3" w:themeFillShade="BF"/>
      </w:tcPr>
    </w:tblStylePr>
    <w:tblStylePr w:type="lastCol">
      <w:rPr>
        <w:color w:val="FFFFCC" w:themeColor="background1"/>
      </w:rPr>
      <w:tblPr/>
      <w:tcPr>
        <w:shd w:val="clear" w:color="auto" w:fill="E57200" w:themeFill="accent3" w:themeFillShade="BF"/>
      </w:tcPr>
    </w:tblStylePr>
    <w:tblStylePr w:type="band1Vert">
      <w:tblPr/>
      <w:tcPr>
        <w:shd w:val="clear" w:color="auto" w:fill="FFCB99" w:themeFill="accent3" w:themeFillTint="7F"/>
      </w:tcPr>
    </w:tblStylePr>
    <w:tblStylePr w:type="band1Horz">
      <w:tblPr/>
      <w:tcPr>
        <w:shd w:val="clear" w:color="auto" w:fill="FFCB99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CC" w:themeColor="background1"/>
      </w:tblBorders>
    </w:tblPr>
    <w:tcPr>
      <w:shd w:val="clear" w:color="auto" w:fill="FFE8C7" w:themeFill="accent4" w:themeFillTint="33"/>
    </w:tcPr>
    <w:tblStylePr w:type="firstRow">
      <w:rPr>
        <w:b/>
        <w:bCs/>
      </w:rPr>
      <w:tblPr/>
      <w:tcPr>
        <w:shd w:val="clear" w:color="auto" w:fill="FFD19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190" w:themeFill="accent4" w:themeFillTint="66"/>
      </w:tcPr>
    </w:tblStylePr>
    <w:tblStylePr w:type="firstCol">
      <w:rPr>
        <w:color w:val="FFFFCC" w:themeColor="background1"/>
      </w:rPr>
      <w:tblPr/>
      <w:tcPr>
        <w:shd w:val="clear" w:color="auto" w:fill="AF6700" w:themeFill="accent4" w:themeFillShade="BF"/>
      </w:tcPr>
    </w:tblStylePr>
    <w:tblStylePr w:type="lastCol">
      <w:rPr>
        <w:color w:val="FFFFCC" w:themeColor="background1"/>
      </w:rPr>
      <w:tblPr/>
      <w:tcPr>
        <w:shd w:val="clear" w:color="auto" w:fill="AF6700" w:themeFill="accent4" w:themeFillShade="BF"/>
      </w:tcPr>
    </w:tblStylePr>
    <w:tblStylePr w:type="band1Vert">
      <w:tblPr/>
      <w:tcPr>
        <w:shd w:val="clear" w:color="auto" w:fill="FFC675" w:themeFill="accent4" w:themeFillTint="7F"/>
      </w:tcPr>
    </w:tblStylePr>
    <w:tblStylePr w:type="band1Horz">
      <w:tblPr/>
      <w:tcPr>
        <w:shd w:val="clear" w:color="auto" w:fill="FFC675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CC" w:themeColor="background1"/>
      </w:tblBorders>
    </w:tblPr>
    <w:tcPr>
      <w:shd w:val="clear" w:color="auto" w:fill="FFE8C7" w:themeFill="accent5" w:themeFillTint="33"/>
    </w:tcPr>
    <w:tblStylePr w:type="firstRow">
      <w:rPr>
        <w:b/>
        <w:bCs/>
      </w:rPr>
      <w:tblPr/>
      <w:tcPr>
        <w:shd w:val="clear" w:color="auto" w:fill="FFD19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190" w:themeFill="accent5" w:themeFillTint="66"/>
      </w:tcPr>
    </w:tblStylePr>
    <w:tblStylePr w:type="firstCol">
      <w:rPr>
        <w:color w:val="FFFFCC" w:themeColor="background1"/>
      </w:rPr>
      <w:tblPr/>
      <w:tcPr>
        <w:shd w:val="clear" w:color="auto" w:fill="AF6700" w:themeFill="accent5" w:themeFillShade="BF"/>
      </w:tcPr>
    </w:tblStylePr>
    <w:tblStylePr w:type="lastCol">
      <w:rPr>
        <w:color w:val="FFFFCC" w:themeColor="background1"/>
      </w:rPr>
      <w:tblPr/>
      <w:tcPr>
        <w:shd w:val="clear" w:color="auto" w:fill="AF6700" w:themeFill="accent5" w:themeFillShade="BF"/>
      </w:tcPr>
    </w:tblStylePr>
    <w:tblStylePr w:type="band1Vert">
      <w:tblPr/>
      <w:tcPr>
        <w:shd w:val="clear" w:color="auto" w:fill="FFC675" w:themeFill="accent5" w:themeFillTint="7F"/>
      </w:tcPr>
    </w:tblStylePr>
    <w:tblStylePr w:type="band1Horz">
      <w:tblPr/>
      <w:tcPr>
        <w:shd w:val="clear" w:color="auto" w:fill="FFC675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CC" w:themeColor="background1"/>
      </w:tblBorders>
    </w:tblPr>
    <w:tcPr>
      <w:shd w:val="clear" w:color="auto" w:fill="FFEAD6" w:themeFill="accent6" w:themeFillTint="33"/>
    </w:tcPr>
    <w:tblStylePr w:type="firstRow">
      <w:rPr>
        <w:b/>
        <w:bCs/>
      </w:rPr>
      <w:tblPr/>
      <w:tcPr>
        <w:shd w:val="clear" w:color="auto" w:fill="FFD6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AD" w:themeFill="accent6" w:themeFillTint="66"/>
      </w:tcPr>
    </w:tblStylePr>
    <w:tblStylePr w:type="firstCol">
      <w:rPr>
        <w:color w:val="FFFFCC" w:themeColor="background1"/>
      </w:rPr>
      <w:tblPr/>
      <w:tcPr>
        <w:shd w:val="clear" w:color="auto" w:fill="E57200" w:themeFill="accent6" w:themeFillShade="BF"/>
      </w:tcPr>
    </w:tblStylePr>
    <w:tblStylePr w:type="lastCol">
      <w:rPr>
        <w:color w:val="FFFFCC" w:themeColor="background1"/>
      </w:rPr>
      <w:tblPr/>
      <w:tcPr>
        <w:shd w:val="clear" w:color="auto" w:fill="E57200" w:themeFill="accent6" w:themeFillShade="BF"/>
      </w:tcPr>
    </w:tblStylePr>
    <w:tblStylePr w:type="band1Vert">
      <w:tblPr/>
      <w:tcPr>
        <w:shd w:val="clear" w:color="auto" w:fill="FFCB99" w:themeFill="accent6" w:themeFillTint="7F"/>
      </w:tcPr>
    </w:tblStylePr>
    <w:tblStylePr w:type="band1Horz">
      <w:tblPr/>
      <w:tcPr>
        <w:shd w:val="clear" w:color="auto" w:fill="FFCB99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iestandardowy 4">
      <a:dk1>
        <a:srgbClr val="000000"/>
      </a:dk1>
      <a:lt1>
        <a:srgbClr val="FFFFCC"/>
      </a:lt1>
      <a:dk2>
        <a:srgbClr val="FF9900"/>
      </a:dk2>
      <a:lt2>
        <a:srgbClr val="E8E8E8"/>
      </a:lt2>
      <a:accent1>
        <a:srgbClr val="E57200"/>
      </a:accent1>
      <a:accent2>
        <a:srgbClr val="FFCC66"/>
      </a:accent2>
      <a:accent3>
        <a:srgbClr val="FF9933"/>
      </a:accent3>
      <a:accent4>
        <a:srgbClr val="EA8B00"/>
      </a:accent4>
      <a:accent5>
        <a:srgbClr val="EA8B00"/>
      </a:accent5>
      <a:accent6>
        <a:srgbClr val="FF9933"/>
      </a:accent6>
      <a:hlink>
        <a:srgbClr val="467886"/>
      </a:hlink>
      <a:folHlink>
        <a:srgbClr val="96607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Dawid Dawid</cp:lastModifiedBy>
  <cp:revision>2</cp:revision>
  <dcterms:created xsi:type="dcterms:W3CDTF">2025-07-22T10:58:00Z</dcterms:created>
  <dcterms:modified xsi:type="dcterms:W3CDTF">2025-07-22T10:58:00Z</dcterms:modified>
  <cp:category/>
</cp:coreProperties>
</file>